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56d" w14:textId="d62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және Павлодар қалаларында индустриялық технопарк құру мәселесін зерделеу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14 шілдедегі N 201-ө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машина жасау саласын дамытуға арналған индустриялық технопарктердi құру жөнiндегi алаңдарды таңдау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Қажыкен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Зекешұлы                сауда министрлiгi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ғылыми-техникалық дамыту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   - "Қазақстан инжиниринг"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Iзбасарұлы      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Әмiреев                      - Қазақстан Республикасы Индустрия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   және сауда министрлiгiнiң Өнеркәсiп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ғылыми-техникалық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комитетi Инновациялық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ғылыми-технологиялық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Дүспаев                      - "Қазына" тұрақты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Омарбекұлы              акционерлiк қоғамының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Жүйелiк жобалар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Бетекбаев                    - "Инжиниринг және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Әмiрғұмарұлы              трансфертi орталығы"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қоғамының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Развин                       - Солтүстiк Қазақстан облысы әкiмiнiң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 - Солтүстiк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Ысқақұлы               Кәсiпкерлiк және өнеркәсiп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Байуақова                    - Павлодар облысы Кәсiпкерлiк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Марғұмарқызы            өнеркәсiп департаментiнiң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   - Қазақстан Республикасы Экономика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Мақсұтұлы               және бюджеттiк жоспарлау министрлiгi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директоры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Нұрабаева                    - "Шағын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Қойшыбайқызы              қоры" акционерлiк қоғамының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Инфрақұрылымды зерттеу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дамыту департаментi Оқыту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консалтинг 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Бланк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Владимирович            министрлiгiнiң Солтүстiк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облысы бойынша аумақтық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мүлiк және жекешелендiру комитетiнiң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Жамшанұлы                министрлiгiнiң Павлодар облысы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аумақтық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мүлiк және жекешелендiру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комитетiнiң 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      - "ҚазМұнайГаз"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Алмасұлы                 компаниясы" акцонерлiк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Техникалық дамыту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менеджерi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Сейiлов                      - "Қазақтелеком"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Шахмардан Жүрсiнбекұлы         қоғамының сыртқы байланыстар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жөнiндегi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Омарбеков                    - "Қазақстан темiр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Құмарбайұлы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техникалық саясат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ғылыми-зерттеу орталығының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   - "Қазатомөнеркәсiп" ұлттық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"Yлбi металлургиялық зауыты"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акционерлiк қоғамы бас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   - "Қазақстан машина жасаушылар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Есiркеп Оңалбекұлы             одағы" қоғамдық заңды тұлғалар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бiрлестiгiнiң атқарушы директоры.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ай мерзiмде Қазақстан Республикасының Үкiметiне Петропавл және Павлодар қалаларында индустриялық технопарк құру жөнiнде ұсыныстар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Индустрия және сауда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