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1a28" w14:textId="40f1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кәсіпкерлік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28 маусымдағы N 179-ө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"Жеке кәсіпкерлік туралы" Қазақстан Республикасының 2006 жылғы 31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кесімдердің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министрлігі, орталық және жергілікті мемлекеттік органдар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кесімдердің жобаларын әзірлесін және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кесімдер қабылдасын және Қазақстан Республикасының Үкіметі мен кәсіпкерлік жөніндегі уәкілетті органды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28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179-ө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"Жеке кәсіпкерлік туралы"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2006 жылғы 31 қаңтардағы Заңын іске асыру мақсатында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қабылдануы қажет нормативтік құқықтық кесімдердің тізбесі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73"/>
        <w:gridCol w:w="2853"/>
        <w:gridCol w:w="2653"/>
        <w:gridCol w:w="2373"/>
      </w:tblGrid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кесімнің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Кесімнің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2003 жылғы 4 сәуірдегі N 327 қаулысына өзгерістер енгізу туралы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(жинақтау), ИСМ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2004 жылғы 26 қарашадағы N 1237 қаулысына өзгерістер мен толықтырулар енгізу туралы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қолдау орталықтарын,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бизнес-инкубаторларды құру және олардың қызметі ережесін бекіту туралы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субъектілерінің бірлестіктерін аккредиттеуді жүргізу ережесін бекіту туралы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маусым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мәселелері жөніндегі сараптамалық кеңестер туралы үлгі ережені бекіту туралы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маусым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2001 жылғы 6 желтоқсандағы N 1586 қаулысына өзгерістер енгізу туралы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мен тексеруді есепке алу кітабының нысанын бекіту туралы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жөніндегі уәкілетті органның бұйрығы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БП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Таралуына шек қойылмайтын ақпараттар мен материалдарды ақысыз негізде тарату үшін жалпыға бірдей қол жетімді телекоммуникациялық желілерде (Интернетте және басқалары) web-сайт құру және олардың жарнамасын қамтамасыз ету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мемлекеттік органдардың шешімдері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мемлекеттік органдар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 - Бас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Қаржы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