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74870" w14:textId="a2748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Премьер-Министрiнiң 2005 жылғы 18 шiлдедегi N 199-ө өкiмiне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жылғы 22 маусымдағы N 171-ө Өкімі. Күші жойылды - ҚР Премьер-Министрінің 2007.05.23. N 135 өкімімен.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"Мемлекеттiк бюджет есебiнен ұсталатын Қазақстан Республикасы органдарының қызметкерлерiне еңбекақы төлеу жүйесiн жетiлдiру жөнiндегi ұсыныстарды әзiрлеу үшiн жұмыс тобын кұру туралы" Қазақстан Республикасы Премьер-Министрiнiң 2005 жылғы 18 шiлдедегi N 199-ө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өкiмiне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өзгерiс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Құсайынов                   - Қазақстан Республикасының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Әпсеметұлы              және бюджеттiк жоспарлау вице-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министрi, жетекшi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Әбдiрахымов                 - Қазақстан Республикасы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Ғабидолла Рахметоллаұлы       қызмет iстерi агенттiгi 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бiрiншi орынбасары, жетекшiнiң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Рахымбекова                 - Қазақстан Республикасы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Алина Болатқызы               және бюджеттiк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министрлiгiнiң Бюджеттiк процесс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әдiснамасы және функционалдық талдау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департаментi мемлекеттiк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қызметiн қаржымен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басқармасының бастығы,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Пепенин                     - Қазақстан Республикасы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Сергеевич            Министрiнiң Кеңсесi Кадр жұмысы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бөлiмiнiң меңгерушiсi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Антропов                    - Қазақстан Республикасының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Петр Константинович           Министрi Кеңсесiнiң Жиынтық талдау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бөлiмi меңгерушiсiнiң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Тұмабекова                  - Қазақстан Республикасы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Кәмилаш Әбдiкәрiмқызы         Министрiнiң Кеңсесi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бөлiмiнiң бас сарапшысы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Күзембаев                   - Қазақстан Республикасы Жоғарғы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Тiлеуғали Отарұлы             жанындағы Сот әкiмшiлiгi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төрағасының бiрiншi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Нұрғалиева     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Шолпан Кеңесбайқызы           министрлiгiнiң Қаржыны iшкi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әкiмшiлендiру департаментi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Қайсенова                   - Қазақстан Республикасы Еңбек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Гүлжихан Қабдiлқайырқызы      халықты әлеуметтiк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министрлiгiнiң Еңбек және халықты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жұмыспен қамту департаментi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Нұрмаханбетова              - Қазақстан Республикасы Әдiлет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Нағима Жақсыбекқызы           министрлiгiнiң Қаржы департаментi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Шәженова                    - "Маркетингтiк-талдамалық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Әлия Мэлсқызы                 орталығы" акционерлiк қоғамы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Мемлекеттiк саясатты талдау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департаментiнiң консультанты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Асанғазиев                  - "Мемлекеттiк қызметтердi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Рахымжан Мувашарханұлы        стандарттарын әзiрлеуге жәрдемдесу"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Еуропалық комиссиясы жобасының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консультанты.".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