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05fd" w14:textId="42e0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аудиторлық қызмет мәселелерi бойынша өзгерiстер мен толықтырулар енгiзу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8 маусымдағы N 156-ө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"Қазақстан Республикасының кейбiр заңнамалық актiлерiне аудиторлық қызмет мәселелерi бойынша өзгерiстер мен толықтырулар енгiзу туралы" Қазақстан Республикасының 2006 жылғы 5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қабылдануы қажет нормативтiк құқықтық кесiмдердiң тiзбесi (бұдан әрi - тiзбе)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 тiзбеге сәйкес тиiстi ведомстволық нормативтiк құқықтық кесiмдердi қабылдасын және Қазақстан Республикасының Үкiметiн қабылданған шаралар туралы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8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156-ө өкiмiмен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кейбiр заңнамалық актiлерiне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аудиторлық қызмет мәселелерi бойынша өзгерiстер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толықтырулар енгiзу туралы"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2006 жылғы 5 мамырдағы Заңын iске асыру мақсатында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қабылдануы қажет нормативтiк құқықтық кесiмдердiң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33"/>
        <w:gridCol w:w="2153"/>
        <w:gridCol w:w="2553"/>
        <w:gridCol w:w="22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кесімнің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Кесімнің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аудит жүргізу жө-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ніндегі аудиторлық ұйымдар-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қойылатын біліктілік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аудиторлық ұйымдарды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қызметті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зиялау 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Аудиторлыққа кандидаттарды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аттестаттауды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Аудиторлыққа кандидаттарды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жөніндегі 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ліктілік комиссиясының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 қалыптастыру және жү-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зеге асыру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аудиторлық ұйымдарды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тексеруді жүзеге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аудиторлық ұйымдар-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есептілікті беру тізбе-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сін, нысандары мен мерзім-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ділігін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Аудиторлардың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курстан өткені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сертификаттар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ҚҚА - Қазақстан Республикасы Қаржы нарығы мен қаржы ұйымдарын реттеу және қадағалау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