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205e" w14:textId="8c12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Грузияның Премьер-Министрi Зураб Ногаиделидiң Қазақстан Республикасына жұмыс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 маусымдағы N 149-ө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Грузия арасындағы екi жақты ынтымақтастықты нығайту және Грузия Премьер-Министрi Зураб Ногаиделидiң 2006 жылғы 1 - 2 маусымдағы Астана қаласына жұмыс сапарын (бұдан әрi - сапар) дайындау және өткiзу жөнiндегi протоколдық-ұйымдастыру iс-шараларын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iстер министрлiгi сапарды дайындау және өткiзу жөнiндегi протоколдық-ұйымдастыру iс-шараларын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Iс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Грузия делегациясының мүшелерiне "1+4" форматы бойынша қызмет көрсету жөнiндегi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жылға арналған республикалық бюджетте "Мемлекет басшысының Премьер-Министрдiң және мемлекеттiк органдардың басқа да лауазымды адамдарының қызметiн қамтамасыз ету" және "Республикалық деңгейде халықтың санитарлық-эпидемиологиялық салауаттылығы" бағдарламалары бойынша көзделген қаражат есебiнен сапарды өткiзуге арналған шығыстарды қаржыландыруды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Президентiнiң Күзет қызметi, Қазақстан Республикасы Ұлттық қауiпсiздiк комитетi, Қазақстан Республикасы Iшкi iстер министрлiгi Грузия делегациясы мүшелерiнiң әуежайдағы, тұратын және болатын орындарындағы қауіпсiздiгiн, жүретiн бағыттары бойынша бiрге жүрудi, сондай-ақ арнайы ұшақты күзетудi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Көлiк және коммуникация министрлiгi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министрлiгiмен және Сыртқы iстер министрлiгiмен бiрлесіп, Грузия Премьер-Министрi Зураб Ногаиделидiң арнайы ұшағының Қазақстан Республикасы аумағының үстiнен ұшып өтуiн, Астана қаласының әуежайына қонуын және одан ұшып шығуын;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әуежайында арнайы ұшаққа техникалық қызмет көрсетудi, оның тұрағын және жанармай құюды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және ақпарат министрлiгi сапардың бұқаралық ақпарат құралдарында жария етiлуiн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Республикалық ұланы Қазақстан Республикасы Премьер-Министрiнiң атынан қабылдау кезiнде концерттiк бағдарлама ұйымдастырсын.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Астана қаласының әкiмi Грузия делегациясын Астана қаласының әуежайында қарсы алу және шығарып салу жөнiндегi ұйымдастыру iс-шараларының орындалуын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Индустрия және сауда министрлiгi Астана қаласының әкiмiмен бiрлесiп, Қазақстан Республикасы мен Грузияның мүдделi мемлекеттiк органдары өкiлдерiнiң, кәсiпкерлерiнiң қатысуымен бизнес-форум ұйымдастырсын.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өкiмнiң iске асырылуын бақылау Қазақстан Республикасы Сыртқы iстер министрлiгiне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149-ө өкiмiне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Грузия делегациясының мүшелерiне қызмет көрсету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жөнiндегi ұйымдастыру 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Грузия делегациясының мүшелерiн Астана қаласындағы "Риксос Президент" қонақ үйiне 1+4 форматы бойынша орналастыру, тамақтандыру және оларға көлiктiк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Күзет қызметi қызметкерлерiн Астанадағы "Риксос Президент" қонақ үйiне орналастыру.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 өнiмдерiн (бейдждер, автокөлiктерге арнайы рұқсатнамалар, куверттiк карталар, қабылдауға шақырулар)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Грузия делегациясының басшысы мен мүшелерi үшiн сыйлық және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Грузия делегациясын Астана қаласының әуежайында қарсы алу және шығарып салу кезiнде шай дастарханын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Премьер-Министрi Д.К. Ахметовтiң атынан Грузия Премьер-Министрi Зураб Ногаиделидiң құрметiне Астана қаласында ресми қабылдау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Делегация мүшелерiне және бiрге жүретiн адамдарға медициналық қызмет көрсету.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