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6443" w14:textId="7106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Өзiн-өзi жұмыспен қамтыған халықтың өлшемiн айқындауға бiрыңғай әдiснамалық тәсiлдер бойынша ұсыныстар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мамырдағы N 139-ө Өкімі. Күші жойылды - ҚР Үкіметінің 2007.05.22. N 407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Өзiн-өзi жұмыспен қамтыған халықтың өлшемiн айқындауға бiрыңғай әдiснамалық тәсiлдер бойынша ұсыныстар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Қарақұсова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Жанпейiсқызы           халықты әлеуметтiк қорғау 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Үмбетәлиев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Тоқтарұлы               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вице-министрi,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Байсақалов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Әлiм Бегенұлы                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және халықты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халықты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 бастығының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Жолдасбаева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Нұрлығайым Шалданқызы        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Әлiмжанов 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Бекен Өкенұлы                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        агенттiгi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Әбденов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Сақбалдыұлы            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және халықты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Беспалинов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Тiлеуғазы Айтқазыұлы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Өңiрлiк саясат және бюджетаралық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қатынастар департаментi өңiрлiк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Жауханов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Қамалбекұлы           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министрлiгiнiң Зейнетақымен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әлеуметтiк қамсыздандыру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жинақтаушы зейнетақы жүйесi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Жақсылықова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Әсемгүл Сабырханқызы          министрлiгiнiң Заңнама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қылмыстық, қылмыстық-iс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заңнамасы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Қалжанов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Ахметәлиұлы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Әлеуметтiк сала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Қасенов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Төреханұлы           шаруашылығы министрлiгiнiң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аумақтар iстерi комитетi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бағдарламаларды үйлестiру және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елдi мекендер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Тұржiгiтұлы             сауда министрлiгiнiң кәсiпкерлiктi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департаментi бәсекелестiктi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және инвестициялық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Серғазина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Күлбараш Галифанқызы          министрлiгiнiң Талдау және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бюджеттiң атқарылу әдiснамасы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департаментi талдау және бюджеттiң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 бөлiгiнiң атқарылу әдiснамасы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Махметова                   - "Қазақстан Республикасының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Сансызбайқызы            институты" жабық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заң жобалау жұмыстары бөлiмiнiң 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 қызметкерi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Тәукебаева                  - "Қазақстан Республикасының 3аңнама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Шынар Жылқыбайқызы            институты" жабық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конституциялық, әкiмшiлiк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өзге де аралас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салаларындағы нормативтiк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кесiмдердi әзiрлеу жөнiндегi сектор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Абдуллаева                  - Астана қаласы әкiмдiгiнiң "Астана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Елтайқызы              қаласының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әлеуметтiк бағдарламалар департаментi"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мекемесi жұмысқа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орналасуға жәрдемдесу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Берешев                     - "Қазақ еңбектi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Серiкжан Хамитұлы             институты" жауапкершiлiгi шектеулi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серiктестiгiнiң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Мелдеханова                 - "Қазақстан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Қалижарқызы            ғылым министрлiгiнiң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қазыналық кәсiпорнының аға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Тәтiбеков                   - "Қазақстан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Латипұлы                ғылым министрлiгiнiң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қазыналық кәсiпорны еңбек нарығы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жұмыспен қамту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20 қазанға дейiн өзiн-өзi жұмыспен халықтың өлшемiн айқындауға бiрыңғай әдiснамалық тәсiлдер бойынша ұсыныстарды әзірлесін және Қазақстан Республикасы Yкiметiнiң қарауына енгізсiн.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