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4b5e5" w14:textId="a14b5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жылғы 17 - 19 мамырда Алматы қаласында "Орталық Азияда орнықты даму үшін жаңғыртылып отыратын энергияның стратегиялық ролі" атты ЮНЕСКО-ның министрлер деңгейіндегі өңірлік конференциясын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2006 жылғы 23 мамырдағы N 138-ө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ЮНЕСКО-ның министрлер деңгейіндегі өңірлік конференциясын дайындауды және өткізуді тиімді ұйымдастыру мақсатында: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2006 жылғы 17-19 мамырда Алматы қаласында "Орталық Азияда орнықты даму үшін жаңғыртылып отыратын энергияның стратегиялық ролі" атты ЮНЕСКО-ның министрлер деңгейіндегі өңірлік конференциясы (бұдан әрі - конференция) өткізілсін.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Қоса беріліп отырған Конференцияны дайындау және өткізу жөніндегі іс-шаралар жоспары (бұдан әрі - Жоспар) бекітілсін.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Сыртқы істер министрлігі Қазақстан Республикасы Қоршаған ортаны қорғау министрлігіне конференцияның қосымшаға сәйкес құрамдағы 17 қатысушысына қонақ үйде тұруға 2006 жылға арналған республикалық бюджетте 006 "Өкілдік шығындар" бағдарламасы бойынша көзделген қаражат есебінен 1364000 (бір миллион үш жүз алпыс төрт мың) теңге сомасында қаражат бөлсін.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Орталық және жергілікті атқарушы органдар, өзге де мүдделі ұйымдар Жоспарда көзделген іс-шаралардың іске асырылуын қамтамасыз етсін.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өкімнің іске асырылуын бақылау Қазақстан Республикасы Қоршаған ортаны қорғау министрлігіне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2006 жылғы 23 мамырдағы
</w:t>
      </w:r>
      <w:r>
        <w:br/>
      </w:r>
      <w:r>
        <w:rPr>
          <w:rFonts w:ascii="Times New Roman"/>
          <w:b w:val="false"/>
          <w:i w:val="false"/>
          <w:color w:val="000000"/>
          <w:sz w:val="28"/>
        </w:rPr>
        <w:t>
                                                N 138-ө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2006 жылғы 17 - 19 мамырда Алматы қаласында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"Орталық Азияда орнықты даму үшін жаңғыртылып отыратын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энергияның стратегиялық ролі" атты ЮНЕСКО-ның министрлер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деңгейіндегі өңірлік конференциясын дайындау және өткізу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іс-шаралар жоспары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5273"/>
        <w:gridCol w:w="2513"/>
        <w:gridCol w:w="425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Іс-шара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Орындалу
</w:t>
            </w:r>
            <w:r>
              <w:br/>
            </w:r>
            <w:r>
              <w:rPr>
                <w:rFonts w:ascii="Times New Roman"/>
                <w:b w:val="false"/>
                <w:i w:val="false"/>
                <w:color w:val="000000"/>
                <w:sz w:val="20"/>
              </w:rPr>
              <w:t>
мерзімі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Ұйымдастыру мәселелері
</w:t>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Конференцияға ресми
</w:t>
            </w:r>
            <w:r>
              <w:br/>
            </w:r>
            <w:r>
              <w:rPr>
                <w:rFonts w:ascii="Times New Roman"/>
                <w:b w:val="false"/>
                <w:i w:val="false"/>
                <w:color w:val="000000"/>
                <w:sz w:val="20"/>
              </w:rPr>
              <w:t>
қазақстандық делегацияның
</w:t>
            </w:r>
            <w:r>
              <w:br/>
            </w:r>
            <w:r>
              <w:rPr>
                <w:rFonts w:ascii="Times New Roman"/>
                <w:b w:val="false"/>
                <w:i w:val="false"/>
                <w:color w:val="000000"/>
                <w:sz w:val="20"/>
              </w:rPr>
              <w:t>
құрамын және Қазақстаннан
</w:t>
            </w:r>
            <w:r>
              <w:br/>
            </w:r>
            <w:r>
              <w:rPr>
                <w:rFonts w:ascii="Times New Roman"/>
                <w:b w:val="false"/>
                <w:i w:val="false"/>
                <w:color w:val="000000"/>
                <w:sz w:val="20"/>
              </w:rPr>
              <w:t>
басқа да қатысушыларды
</w:t>
            </w:r>
            <w:r>
              <w:br/>
            </w:r>
            <w:r>
              <w:rPr>
                <w:rFonts w:ascii="Times New Roman"/>
                <w:b w:val="false"/>
                <w:i w:val="false"/>
                <w:color w:val="000000"/>
                <w:sz w:val="20"/>
              </w:rPr>
              <w:t>
анықтау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мамырға
</w:t>
            </w:r>
            <w:r>
              <w:br/>
            </w:r>
            <w:r>
              <w:rPr>
                <w:rFonts w:ascii="Times New Roman"/>
                <w:b w:val="false"/>
                <w:i w:val="false"/>
                <w:color w:val="000000"/>
                <w:sz w:val="20"/>
              </w:rPr>
              <w:t>
дейін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Қоршаған ортаны
</w:t>
            </w:r>
            <w:r>
              <w:br/>
            </w:r>
            <w:r>
              <w:rPr>
                <w:rFonts w:ascii="Times New Roman"/>
                <w:b w:val="false"/>
                <w:i w:val="false"/>
                <w:color w:val="000000"/>
                <w:sz w:val="20"/>
              </w:rPr>
              <w:t>
қорғау министрлігі,
</w:t>
            </w:r>
            <w:r>
              <w:br/>
            </w:r>
            <w:r>
              <w:rPr>
                <w:rFonts w:ascii="Times New Roman"/>
                <w:b w:val="false"/>
                <w:i w:val="false"/>
                <w:color w:val="000000"/>
                <w:sz w:val="20"/>
              </w:rPr>
              <w:t>
Қазақстан Республи-
</w:t>
            </w:r>
            <w:r>
              <w:br/>
            </w:r>
            <w:r>
              <w:rPr>
                <w:rFonts w:ascii="Times New Roman"/>
                <w:b w:val="false"/>
                <w:i w:val="false"/>
                <w:color w:val="000000"/>
                <w:sz w:val="20"/>
              </w:rPr>
              <w:t>
касы Сыртқы істер
</w:t>
            </w:r>
            <w:r>
              <w:br/>
            </w:r>
            <w:r>
              <w:rPr>
                <w:rFonts w:ascii="Times New Roman"/>
                <w:b w:val="false"/>
                <w:i w:val="false"/>
                <w:color w:val="000000"/>
                <w:sz w:val="20"/>
              </w:rPr>
              <w:t>
министрлігі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Конференцияның қатысушы-
</w:t>
            </w:r>
            <w:r>
              <w:br/>
            </w:r>
            <w:r>
              <w:rPr>
                <w:rFonts w:ascii="Times New Roman"/>
                <w:b w:val="false"/>
                <w:i w:val="false"/>
                <w:color w:val="000000"/>
                <w:sz w:val="20"/>
              </w:rPr>
              <w:t>
ларына шақыру хаттар,
</w:t>
            </w:r>
            <w:r>
              <w:br/>
            </w:r>
            <w:r>
              <w:rPr>
                <w:rFonts w:ascii="Times New Roman"/>
                <w:b w:val="false"/>
                <w:i w:val="false"/>
                <w:color w:val="000000"/>
                <w:sz w:val="20"/>
              </w:rPr>
              <w:t>
анкеталар жіберу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наурызға
</w:t>
            </w:r>
            <w:r>
              <w:br/>
            </w:r>
            <w:r>
              <w:rPr>
                <w:rFonts w:ascii="Times New Roman"/>
                <w:b w:val="false"/>
                <w:i w:val="false"/>
                <w:color w:val="000000"/>
                <w:sz w:val="20"/>
              </w:rPr>
              <w:t>
дейін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Қоршаған ортаны
</w:t>
            </w:r>
            <w:r>
              <w:br/>
            </w:r>
            <w:r>
              <w:rPr>
                <w:rFonts w:ascii="Times New Roman"/>
                <w:b w:val="false"/>
                <w:i w:val="false"/>
                <w:color w:val="000000"/>
                <w:sz w:val="20"/>
              </w:rPr>
              <w:t>
қорғау министрлігі,
</w:t>
            </w:r>
            <w:r>
              <w:br/>
            </w:r>
            <w:r>
              <w:rPr>
                <w:rFonts w:ascii="Times New Roman"/>
                <w:b w:val="false"/>
                <w:i w:val="false"/>
                <w:color w:val="000000"/>
                <w:sz w:val="20"/>
              </w:rPr>
              <w:t>
Қазақстан Республи-
</w:t>
            </w:r>
            <w:r>
              <w:br/>
            </w:r>
            <w:r>
              <w:rPr>
                <w:rFonts w:ascii="Times New Roman"/>
                <w:b w:val="false"/>
                <w:i w:val="false"/>
                <w:color w:val="000000"/>
                <w:sz w:val="20"/>
              </w:rPr>
              <w:t>
касы Сыртқы істер
</w:t>
            </w:r>
            <w:r>
              <w:br/>
            </w:r>
            <w:r>
              <w:rPr>
                <w:rFonts w:ascii="Times New Roman"/>
                <w:b w:val="false"/>
                <w:i w:val="false"/>
                <w:color w:val="000000"/>
                <w:sz w:val="20"/>
              </w:rPr>
              <w:t>
министрлігі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Конференцияның қатысушы-
</w:t>
            </w:r>
            <w:r>
              <w:br/>
            </w:r>
            <w:r>
              <w:rPr>
                <w:rFonts w:ascii="Times New Roman"/>
                <w:b w:val="false"/>
                <w:i w:val="false"/>
                <w:color w:val="000000"/>
                <w:sz w:val="20"/>
              </w:rPr>
              <w:t>
ларынан түскен анкеталар-
</w:t>
            </w:r>
            <w:r>
              <w:br/>
            </w:r>
            <w:r>
              <w:rPr>
                <w:rFonts w:ascii="Times New Roman"/>
                <w:b w:val="false"/>
                <w:i w:val="false"/>
                <w:color w:val="000000"/>
                <w:sz w:val="20"/>
              </w:rPr>
              <w:t>
ды өңдеу және талдау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мамырға
</w:t>
            </w:r>
            <w:r>
              <w:br/>
            </w:r>
            <w:r>
              <w:rPr>
                <w:rFonts w:ascii="Times New Roman"/>
                <w:b w:val="false"/>
                <w:i w:val="false"/>
                <w:color w:val="000000"/>
                <w:sz w:val="20"/>
              </w:rPr>
              <w:t>
дейін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Қоршаған ортаны
</w:t>
            </w:r>
            <w:r>
              <w:br/>
            </w:r>
            <w:r>
              <w:rPr>
                <w:rFonts w:ascii="Times New Roman"/>
                <w:b w:val="false"/>
                <w:i w:val="false"/>
                <w:color w:val="000000"/>
                <w:sz w:val="20"/>
              </w:rPr>
              <w:t>
қорғау министрлігі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Делегациялар мен конфе-
</w:t>
            </w:r>
            <w:r>
              <w:br/>
            </w:r>
            <w:r>
              <w:rPr>
                <w:rFonts w:ascii="Times New Roman"/>
                <w:b w:val="false"/>
                <w:i w:val="false"/>
                <w:color w:val="000000"/>
                <w:sz w:val="20"/>
              </w:rPr>
              <w:t>
ренция қатысушыларының
</w:t>
            </w:r>
            <w:r>
              <w:br/>
            </w:r>
            <w:r>
              <w:rPr>
                <w:rFonts w:ascii="Times New Roman"/>
                <w:b w:val="false"/>
                <w:i w:val="false"/>
                <w:color w:val="000000"/>
                <w:sz w:val="20"/>
              </w:rPr>
              <w:t>
жүру бағыттары бойынша
</w:t>
            </w:r>
            <w:r>
              <w:br/>
            </w:r>
            <w:r>
              <w:rPr>
                <w:rFonts w:ascii="Times New Roman"/>
                <w:b w:val="false"/>
                <w:i w:val="false"/>
                <w:color w:val="000000"/>
                <w:sz w:val="20"/>
              </w:rPr>
              <w:t>
қаланы безендіруді
</w:t>
            </w:r>
            <w:r>
              <w:br/>
            </w:r>
            <w:r>
              <w:rPr>
                <w:rFonts w:ascii="Times New Roman"/>
                <w:b w:val="false"/>
                <w:i w:val="false"/>
                <w:color w:val="000000"/>
                <w:sz w:val="20"/>
              </w:rPr>
              <w:t>
қамтамасыз ету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мамырға
</w:t>
            </w:r>
            <w:r>
              <w:br/>
            </w:r>
            <w:r>
              <w:rPr>
                <w:rFonts w:ascii="Times New Roman"/>
                <w:b w:val="false"/>
                <w:i w:val="false"/>
                <w:color w:val="000000"/>
                <w:sz w:val="20"/>
              </w:rPr>
              <w:t>
дейін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Қоршаған ортаны
</w:t>
            </w:r>
            <w:r>
              <w:br/>
            </w:r>
            <w:r>
              <w:rPr>
                <w:rFonts w:ascii="Times New Roman"/>
                <w:b w:val="false"/>
                <w:i w:val="false"/>
                <w:color w:val="000000"/>
                <w:sz w:val="20"/>
              </w:rPr>
              <w:t>
қорғау министрлігі,
</w:t>
            </w:r>
            <w:r>
              <w:br/>
            </w:r>
            <w:r>
              <w:rPr>
                <w:rFonts w:ascii="Times New Roman"/>
                <w:b w:val="false"/>
                <w:i w:val="false"/>
                <w:color w:val="000000"/>
                <w:sz w:val="20"/>
              </w:rPr>
              <w:t>
Алматы қаласының
</w:t>
            </w:r>
            <w:r>
              <w:br/>
            </w:r>
            <w:r>
              <w:rPr>
                <w:rFonts w:ascii="Times New Roman"/>
                <w:b w:val="false"/>
                <w:i w:val="false"/>
                <w:color w:val="000000"/>
                <w:sz w:val="20"/>
              </w:rPr>
              <w:t>
әкімдігі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Қонақ үй нөмірлерін
</w:t>
            </w:r>
            <w:r>
              <w:br/>
            </w:r>
            <w:r>
              <w:rPr>
                <w:rFonts w:ascii="Times New Roman"/>
                <w:b w:val="false"/>
                <w:i w:val="false"/>
                <w:color w:val="000000"/>
                <w:sz w:val="20"/>
              </w:rPr>
              <w:t>
брондау, конференцияның
</w:t>
            </w:r>
            <w:r>
              <w:br/>
            </w:r>
            <w:r>
              <w:rPr>
                <w:rFonts w:ascii="Times New Roman"/>
                <w:b w:val="false"/>
                <w:i w:val="false"/>
                <w:color w:val="000000"/>
                <w:sz w:val="20"/>
              </w:rPr>
              <w:t>
ресми делегацияларының
</w:t>
            </w:r>
            <w:r>
              <w:br/>
            </w:r>
            <w:r>
              <w:rPr>
                <w:rFonts w:ascii="Times New Roman"/>
                <w:b w:val="false"/>
                <w:i w:val="false"/>
                <w:color w:val="000000"/>
                <w:sz w:val="20"/>
              </w:rPr>
              <w:t>
мүшелерін және олармен
</w:t>
            </w:r>
            <w:r>
              <w:br/>
            </w:r>
            <w:r>
              <w:rPr>
                <w:rFonts w:ascii="Times New Roman"/>
                <w:b w:val="false"/>
                <w:i w:val="false"/>
                <w:color w:val="000000"/>
                <w:sz w:val="20"/>
              </w:rPr>
              <w:t>
бірге жүретін адамдарды
</w:t>
            </w:r>
            <w:r>
              <w:br/>
            </w:r>
            <w:r>
              <w:rPr>
                <w:rFonts w:ascii="Times New Roman"/>
                <w:b w:val="false"/>
                <w:i w:val="false"/>
                <w:color w:val="000000"/>
                <w:sz w:val="20"/>
              </w:rPr>
              <w:t>
орналастыру және оларға
</w:t>
            </w:r>
            <w:r>
              <w:br/>
            </w:r>
            <w:r>
              <w:rPr>
                <w:rFonts w:ascii="Times New Roman"/>
                <w:b w:val="false"/>
                <w:i w:val="false"/>
                <w:color w:val="000000"/>
                <w:sz w:val="20"/>
              </w:rPr>
              <w:t>
қызмет көрсету жөнінде
</w:t>
            </w:r>
            <w:r>
              <w:br/>
            </w:r>
            <w:r>
              <w:rPr>
                <w:rFonts w:ascii="Times New Roman"/>
                <w:b w:val="false"/>
                <w:i w:val="false"/>
                <w:color w:val="000000"/>
                <w:sz w:val="20"/>
              </w:rPr>
              <w:t>
қажетті шаралар қабылдау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мамырға дейін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Қоршаған ортаны
</w:t>
            </w:r>
            <w:r>
              <w:br/>
            </w:r>
            <w:r>
              <w:rPr>
                <w:rFonts w:ascii="Times New Roman"/>
                <w:b w:val="false"/>
                <w:i w:val="false"/>
                <w:color w:val="000000"/>
                <w:sz w:val="20"/>
              </w:rPr>
              <w:t>
қорғау министрлігі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Конференцияның қатысушы-
</w:t>
            </w:r>
            <w:r>
              <w:br/>
            </w:r>
            <w:r>
              <w:rPr>
                <w:rFonts w:ascii="Times New Roman"/>
                <w:b w:val="false"/>
                <w:i w:val="false"/>
                <w:color w:val="000000"/>
                <w:sz w:val="20"/>
              </w:rPr>
              <w:t>
ларына кедендік рәсімдер-
</w:t>
            </w:r>
            <w:r>
              <w:br/>
            </w:r>
            <w:r>
              <w:rPr>
                <w:rFonts w:ascii="Times New Roman"/>
                <w:b w:val="false"/>
                <w:i w:val="false"/>
                <w:color w:val="000000"/>
                <w:sz w:val="20"/>
              </w:rPr>
              <w:t>
ден өту кезінде жәрдем
</w:t>
            </w:r>
            <w:r>
              <w:br/>
            </w:r>
            <w:r>
              <w:rPr>
                <w:rFonts w:ascii="Times New Roman"/>
                <w:b w:val="false"/>
                <w:i w:val="false"/>
                <w:color w:val="000000"/>
                <w:sz w:val="20"/>
              </w:rPr>
              <w:t>
көрсету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мамырға
</w:t>
            </w:r>
            <w:r>
              <w:br/>
            </w:r>
            <w:r>
              <w:rPr>
                <w:rFonts w:ascii="Times New Roman"/>
                <w:b w:val="false"/>
                <w:i w:val="false"/>
                <w:color w:val="000000"/>
                <w:sz w:val="20"/>
              </w:rPr>
              <w:t>
дейін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Қаржы министр-
</w:t>
            </w:r>
            <w:r>
              <w:br/>
            </w:r>
            <w:r>
              <w:rPr>
                <w:rFonts w:ascii="Times New Roman"/>
                <w:b w:val="false"/>
                <w:i w:val="false"/>
                <w:color w:val="000000"/>
                <w:sz w:val="20"/>
              </w:rPr>
              <w:t>
лігінің Кедендік
</w:t>
            </w:r>
            <w:r>
              <w:br/>
            </w:r>
            <w:r>
              <w:rPr>
                <w:rFonts w:ascii="Times New Roman"/>
                <w:b w:val="false"/>
                <w:i w:val="false"/>
                <w:color w:val="000000"/>
                <w:sz w:val="20"/>
              </w:rPr>
              <w:t>
бақылау комитеті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қаласының
</w:t>
            </w:r>
            <w:r>
              <w:br/>
            </w:r>
            <w:r>
              <w:rPr>
                <w:rFonts w:ascii="Times New Roman"/>
                <w:b w:val="false"/>
                <w:i w:val="false"/>
                <w:color w:val="000000"/>
                <w:sz w:val="20"/>
              </w:rPr>
              <w:t>
әуежайында конференцияның
</w:t>
            </w:r>
            <w:r>
              <w:br/>
            </w:r>
            <w:r>
              <w:rPr>
                <w:rFonts w:ascii="Times New Roman"/>
                <w:b w:val="false"/>
                <w:i w:val="false"/>
                <w:color w:val="000000"/>
                <w:sz w:val="20"/>
              </w:rPr>
              <w:t>
қонақтарын қарсы алуды
</w:t>
            </w:r>
            <w:r>
              <w:br/>
            </w:r>
            <w:r>
              <w:rPr>
                <w:rFonts w:ascii="Times New Roman"/>
                <w:b w:val="false"/>
                <w:i w:val="false"/>
                <w:color w:val="000000"/>
                <w:sz w:val="20"/>
              </w:rPr>
              <w:t>
және шығарып салуды
</w:t>
            </w:r>
            <w:r>
              <w:br/>
            </w:r>
            <w:r>
              <w:rPr>
                <w:rFonts w:ascii="Times New Roman"/>
                <w:b w:val="false"/>
                <w:i w:val="false"/>
                <w:color w:val="000000"/>
                <w:sz w:val="20"/>
              </w:rPr>
              <w:t>
қамтамасыз ету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16-19 мамыр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Қоршаған ортаны
</w:t>
            </w:r>
            <w:r>
              <w:br/>
            </w:r>
            <w:r>
              <w:rPr>
                <w:rFonts w:ascii="Times New Roman"/>
                <w:b w:val="false"/>
                <w:i w:val="false"/>
                <w:color w:val="000000"/>
                <w:sz w:val="20"/>
              </w:rPr>
              <w:t>
қорғау министрлігі,
</w:t>
            </w:r>
            <w:r>
              <w:br/>
            </w:r>
            <w:r>
              <w:rPr>
                <w:rFonts w:ascii="Times New Roman"/>
                <w:b w:val="false"/>
                <w:i w:val="false"/>
                <w:color w:val="000000"/>
                <w:sz w:val="20"/>
              </w:rPr>
              <w:t>
Қазақстан Республи-
</w:t>
            </w:r>
            <w:r>
              <w:br/>
            </w:r>
            <w:r>
              <w:rPr>
                <w:rFonts w:ascii="Times New Roman"/>
                <w:b w:val="false"/>
                <w:i w:val="false"/>
                <w:color w:val="000000"/>
                <w:sz w:val="20"/>
              </w:rPr>
              <w:t>
касы Сыртқы істер
</w:t>
            </w:r>
            <w:r>
              <w:br/>
            </w:r>
            <w:r>
              <w:rPr>
                <w:rFonts w:ascii="Times New Roman"/>
                <w:b w:val="false"/>
                <w:i w:val="false"/>
                <w:color w:val="000000"/>
                <w:sz w:val="20"/>
              </w:rPr>
              <w:t>
министрлігі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Конференцияның қатысу-
</w:t>
            </w:r>
            <w:r>
              <w:br/>
            </w:r>
            <w:r>
              <w:rPr>
                <w:rFonts w:ascii="Times New Roman"/>
                <w:b w:val="false"/>
                <w:i w:val="false"/>
                <w:color w:val="000000"/>
                <w:sz w:val="20"/>
              </w:rPr>
              <w:t>
шылары мен қонақтарын
</w:t>
            </w:r>
            <w:r>
              <w:br/>
            </w:r>
            <w:r>
              <w:rPr>
                <w:rFonts w:ascii="Times New Roman"/>
                <w:b w:val="false"/>
                <w:i w:val="false"/>
                <w:color w:val="000000"/>
                <w:sz w:val="20"/>
              </w:rPr>
              <w:t>
визалық қолдауды қамтама-
</w:t>
            </w:r>
            <w:r>
              <w:br/>
            </w:r>
            <w:r>
              <w:rPr>
                <w:rFonts w:ascii="Times New Roman"/>
                <w:b w:val="false"/>
                <w:i w:val="false"/>
                <w:color w:val="000000"/>
                <w:sz w:val="20"/>
              </w:rPr>
              <w:t>
сыз ету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мамырға
</w:t>
            </w:r>
            <w:r>
              <w:br/>
            </w:r>
            <w:r>
              <w:rPr>
                <w:rFonts w:ascii="Times New Roman"/>
                <w:b w:val="false"/>
                <w:i w:val="false"/>
                <w:color w:val="000000"/>
                <w:sz w:val="20"/>
              </w:rPr>
              <w:t>
дейін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Сыртқы істер
</w:t>
            </w:r>
            <w:r>
              <w:br/>
            </w:r>
            <w:r>
              <w:rPr>
                <w:rFonts w:ascii="Times New Roman"/>
                <w:b w:val="false"/>
                <w:i w:val="false"/>
                <w:color w:val="000000"/>
                <w:sz w:val="20"/>
              </w:rPr>
              <w:t>
министрлігі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Залдарды дайындауды және
</w:t>
            </w:r>
            <w:r>
              <w:br/>
            </w:r>
            <w:r>
              <w:rPr>
                <w:rFonts w:ascii="Times New Roman"/>
                <w:b w:val="false"/>
                <w:i w:val="false"/>
                <w:color w:val="000000"/>
                <w:sz w:val="20"/>
              </w:rPr>
              <w:t>
ресімдеуді, ілеспе аудар-
</w:t>
            </w:r>
            <w:r>
              <w:br/>
            </w:r>
            <w:r>
              <w:rPr>
                <w:rFonts w:ascii="Times New Roman"/>
                <w:b w:val="false"/>
                <w:i w:val="false"/>
                <w:color w:val="000000"/>
                <w:sz w:val="20"/>
              </w:rPr>
              <w:t>
ма үшін жағдайларды және
</w:t>
            </w:r>
            <w:r>
              <w:br/>
            </w:r>
            <w:r>
              <w:rPr>
                <w:rFonts w:ascii="Times New Roman"/>
                <w:b w:val="false"/>
                <w:i w:val="false"/>
                <w:color w:val="000000"/>
                <w:sz w:val="20"/>
              </w:rPr>
              <w:t>
конференция қатысушылары-
</w:t>
            </w:r>
            <w:r>
              <w:br/>
            </w:r>
            <w:r>
              <w:rPr>
                <w:rFonts w:ascii="Times New Roman"/>
                <w:b w:val="false"/>
                <w:i w:val="false"/>
                <w:color w:val="000000"/>
                <w:sz w:val="20"/>
              </w:rPr>
              <w:t>
ның сөз сөйлеуін визуалды
</w:t>
            </w:r>
            <w:r>
              <w:br/>
            </w:r>
            <w:r>
              <w:rPr>
                <w:rFonts w:ascii="Times New Roman"/>
                <w:b w:val="false"/>
                <w:i w:val="false"/>
                <w:color w:val="000000"/>
                <w:sz w:val="20"/>
              </w:rPr>
              <w:t>
сүйемелдеуді қамтамасыз
</w:t>
            </w:r>
            <w:r>
              <w:br/>
            </w:r>
            <w:r>
              <w:rPr>
                <w:rFonts w:ascii="Times New Roman"/>
                <w:b w:val="false"/>
                <w:i w:val="false"/>
                <w:color w:val="000000"/>
                <w:sz w:val="20"/>
              </w:rPr>
              <w:t>
ету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мамырға
</w:t>
            </w:r>
            <w:r>
              <w:br/>
            </w:r>
            <w:r>
              <w:rPr>
                <w:rFonts w:ascii="Times New Roman"/>
                <w:b w:val="false"/>
                <w:i w:val="false"/>
                <w:color w:val="000000"/>
                <w:sz w:val="20"/>
              </w:rPr>
              <w:t>
дейін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Қоршаған ортаны
</w:t>
            </w:r>
            <w:r>
              <w:br/>
            </w:r>
            <w:r>
              <w:rPr>
                <w:rFonts w:ascii="Times New Roman"/>
                <w:b w:val="false"/>
                <w:i w:val="false"/>
                <w:color w:val="000000"/>
                <w:sz w:val="20"/>
              </w:rPr>
              <w:t>
қорғау министрлігі,
</w:t>
            </w:r>
            <w:r>
              <w:br/>
            </w:r>
            <w:r>
              <w:rPr>
                <w:rFonts w:ascii="Times New Roman"/>
                <w:b w:val="false"/>
                <w:i w:val="false"/>
                <w:color w:val="000000"/>
                <w:sz w:val="20"/>
              </w:rPr>
              <w:t>
Қазақстан Республи-
</w:t>
            </w:r>
            <w:r>
              <w:br/>
            </w:r>
            <w:r>
              <w:rPr>
                <w:rFonts w:ascii="Times New Roman"/>
                <w:b w:val="false"/>
                <w:i w:val="false"/>
                <w:color w:val="000000"/>
                <w:sz w:val="20"/>
              </w:rPr>
              <w:t>
касы Сыртқы істер
</w:t>
            </w:r>
            <w:r>
              <w:br/>
            </w:r>
            <w:r>
              <w:rPr>
                <w:rFonts w:ascii="Times New Roman"/>
                <w:b w:val="false"/>
                <w:i w:val="false"/>
                <w:color w:val="000000"/>
                <w:sz w:val="20"/>
              </w:rPr>
              <w:t>
министрлігі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ЮНЕСКО-ның атқару кеңесі-
</w:t>
            </w:r>
            <w:r>
              <w:br/>
            </w:r>
            <w:r>
              <w:rPr>
                <w:rFonts w:ascii="Times New Roman"/>
                <w:b w:val="false"/>
                <w:i w:val="false"/>
                <w:color w:val="000000"/>
                <w:sz w:val="20"/>
              </w:rPr>
              <w:t>
нің жұмысы үшін жағдайлар
</w:t>
            </w:r>
            <w:r>
              <w:br/>
            </w:r>
            <w:r>
              <w:rPr>
                <w:rFonts w:ascii="Times New Roman"/>
                <w:b w:val="false"/>
                <w:i w:val="false"/>
                <w:color w:val="000000"/>
                <w:sz w:val="20"/>
              </w:rPr>
              <w:t>
жасау, конференция жұмы-
</w:t>
            </w:r>
            <w:r>
              <w:br/>
            </w:r>
            <w:r>
              <w:rPr>
                <w:rFonts w:ascii="Times New Roman"/>
                <w:b w:val="false"/>
                <w:i w:val="false"/>
                <w:color w:val="000000"/>
                <w:sz w:val="20"/>
              </w:rPr>
              <w:t>
сын техникалық қамтамасыз
</w:t>
            </w:r>
            <w:r>
              <w:br/>
            </w:r>
            <w:r>
              <w:rPr>
                <w:rFonts w:ascii="Times New Roman"/>
                <w:b w:val="false"/>
                <w:i w:val="false"/>
                <w:color w:val="000000"/>
                <w:sz w:val="20"/>
              </w:rPr>
              <w:t>
ету, таратылатын матери-
</w:t>
            </w:r>
            <w:r>
              <w:br/>
            </w:r>
            <w:r>
              <w:rPr>
                <w:rFonts w:ascii="Times New Roman"/>
                <w:b w:val="false"/>
                <w:i w:val="false"/>
                <w:color w:val="000000"/>
                <w:sz w:val="20"/>
              </w:rPr>
              <w:t>
алды дайындау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16-19 мамыр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Қоршаған ортаны
</w:t>
            </w:r>
            <w:r>
              <w:br/>
            </w:r>
            <w:r>
              <w:rPr>
                <w:rFonts w:ascii="Times New Roman"/>
                <w:b w:val="false"/>
                <w:i w:val="false"/>
                <w:color w:val="000000"/>
                <w:sz w:val="20"/>
              </w:rPr>
              <w:t>
қорғау министрлігі,
</w:t>
            </w:r>
            <w:r>
              <w:br/>
            </w:r>
            <w:r>
              <w:rPr>
                <w:rFonts w:ascii="Times New Roman"/>
                <w:b w:val="false"/>
                <w:i w:val="false"/>
                <w:color w:val="000000"/>
                <w:sz w:val="20"/>
              </w:rPr>
              <w:t>
Қазақстан Республи-
</w:t>
            </w:r>
            <w:r>
              <w:br/>
            </w:r>
            <w:r>
              <w:rPr>
                <w:rFonts w:ascii="Times New Roman"/>
                <w:b w:val="false"/>
                <w:i w:val="false"/>
                <w:color w:val="000000"/>
                <w:sz w:val="20"/>
              </w:rPr>
              <w:t>
касы Сыртқы істер
</w:t>
            </w:r>
            <w:r>
              <w:br/>
            </w:r>
            <w:r>
              <w:rPr>
                <w:rFonts w:ascii="Times New Roman"/>
                <w:b w:val="false"/>
                <w:i w:val="false"/>
                <w:color w:val="000000"/>
                <w:sz w:val="20"/>
              </w:rPr>
              <w:t>
министрлігі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Конференцияның қатысушы-
</w:t>
            </w:r>
            <w:r>
              <w:br/>
            </w:r>
            <w:r>
              <w:rPr>
                <w:rFonts w:ascii="Times New Roman"/>
                <w:b w:val="false"/>
                <w:i w:val="false"/>
                <w:color w:val="000000"/>
                <w:sz w:val="20"/>
              </w:rPr>
              <w:t>
лары арасында екітарапты
</w:t>
            </w:r>
            <w:r>
              <w:br/>
            </w:r>
            <w:r>
              <w:rPr>
                <w:rFonts w:ascii="Times New Roman"/>
                <w:b w:val="false"/>
                <w:i w:val="false"/>
                <w:color w:val="000000"/>
                <w:sz w:val="20"/>
              </w:rPr>
              <w:t>
және көптарапты кездесу-
</w:t>
            </w:r>
            <w:r>
              <w:br/>
            </w:r>
            <w:r>
              <w:rPr>
                <w:rFonts w:ascii="Times New Roman"/>
                <w:b w:val="false"/>
                <w:i w:val="false"/>
                <w:color w:val="000000"/>
                <w:sz w:val="20"/>
              </w:rPr>
              <w:t>
лерді ұйымдастыру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16-19 мамыр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Қоршаған ортаны
</w:t>
            </w:r>
            <w:r>
              <w:br/>
            </w:r>
            <w:r>
              <w:rPr>
                <w:rFonts w:ascii="Times New Roman"/>
                <w:b w:val="false"/>
                <w:i w:val="false"/>
                <w:color w:val="000000"/>
                <w:sz w:val="20"/>
              </w:rPr>
              <w:t>
қорғау министрлігі,
</w:t>
            </w:r>
            <w:r>
              <w:br/>
            </w:r>
            <w:r>
              <w:rPr>
                <w:rFonts w:ascii="Times New Roman"/>
                <w:b w:val="false"/>
                <w:i w:val="false"/>
                <w:color w:val="000000"/>
                <w:sz w:val="20"/>
              </w:rPr>
              <w:t>
Қазақстан Республи-
</w:t>
            </w:r>
            <w:r>
              <w:br/>
            </w:r>
            <w:r>
              <w:rPr>
                <w:rFonts w:ascii="Times New Roman"/>
                <w:b w:val="false"/>
                <w:i w:val="false"/>
                <w:color w:val="000000"/>
                <w:sz w:val="20"/>
              </w:rPr>
              <w:t>
касы Сыртқы істер
</w:t>
            </w:r>
            <w:r>
              <w:br/>
            </w:r>
            <w:r>
              <w:rPr>
                <w:rFonts w:ascii="Times New Roman"/>
                <w:b w:val="false"/>
                <w:i w:val="false"/>
                <w:color w:val="000000"/>
                <w:sz w:val="20"/>
              </w:rPr>
              <w:t>
министрлігі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Конференцияның қонақтары
</w:t>
            </w:r>
            <w:r>
              <w:br/>
            </w:r>
            <w:r>
              <w:rPr>
                <w:rFonts w:ascii="Times New Roman"/>
                <w:b w:val="false"/>
                <w:i w:val="false"/>
                <w:color w:val="000000"/>
                <w:sz w:val="20"/>
              </w:rPr>
              <w:t>
мен қатысушылары үшін
</w:t>
            </w:r>
            <w:r>
              <w:br/>
            </w:r>
            <w:r>
              <w:rPr>
                <w:rFonts w:ascii="Times New Roman"/>
                <w:b w:val="false"/>
                <w:i w:val="false"/>
                <w:color w:val="000000"/>
                <w:sz w:val="20"/>
              </w:rPr>
              <w:t>
Қазақстан Республикасы  
</w:t>
            </w:r>
            <w:r>
              <w:br/>
            </w:r>
            <w:r>
              <w:rPr>
                <w:rFonts w:ascii="Times New Roman"/>
                <w:b w:val="false"/>
                <w:i w:val="false"/>
                <w:color w:val="000000"/>
                <w:sz w:val="20"/>
              </w:rPr>
              <w:t>
Үкіметінің атынан ресми
</w:t>
            </w:r>
            <w:r>
              <w:br/>
            </w:r>
            <w:r>
              <w:rPr>
                <w:rFonts w:ascii="Times New Roman"/>
                <w:b w:val="false"/>
                <w:i w:val="false"/>
                <w:color w:val="000000"/>
                <w:sz w:val="20"/>
              </w:rPr>
              <w:t>
қабылдауды ұйымдастыру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17-18 мамыр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Қоршаған ортаны
</w:t>
            </w:r>
            <w:r>
              <w:br/>
            </w:r>
            <w:r>
              <w:rPr>
                <w:rFonts w:ascii="Times New Roman"/>
                <w:b w:val="false"/>
                <w:i w:val="false"/>
                <w:color w:val="000000"/>
                <w:sz w:val="20"/>
              </w:rPr>
              <w:t>
қорғау министрлігі,
</w:t>
            </w:r>
            <w:r>
              <w:br/>
            </w:r>
            <w:r>
              <w:rPr>
                <w:rFonts w:ascii="Times New Roman"/>
                <w:b w:val="false"/>
                <w:i w:val="false"/>
                <w:color w:val="000000"/>
                <w:sz w:val="20"/>
              </w:rPr>
              <w:t>
Қазақстан Республи-
</w:t>
            </w:r>
            <w:r>
              <w:br/>
            </w:r>
            <w:r>
              <w:rPr>
                <w:rFonts w:ascii="Times New Roman"/>
                <w:b w:val="false"/>
                <w:i w:val="false"/>
                <w:color w:val="000000"/>
                <w:sz w:val="20"/>
              </w:rPr>
              <w:t>
касы Сыртқы істер
</w:t>
            </w:r>
            <w:r>
              <w:br/>
            </w:r>
            <w:r>
              <w:rPr>
                <w:rFonts w:ascii="Times New Roman"/>
                <w:b w:val="false"/>
                <w:i w:val="false"/>
                <w:color w:val="000000"/>
                <w:sz w:val="20"/>
              </w:rPr>
              <w:t>
министрлігі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Конференцияның қатысушы-
</w:t>
            </w:r>
            <w:r>
              <w:br/>
            </w:r>
            <w:r>
              <w:rPr>
                <w:rFonts w:ascii="Times New Roman"/>
                <w:b w:val="false"/>
                <w:i w:val="false"/>
                <w:color w:val="000000"/>
                <w:sz w:val="20"/>
              </w:rPr>
              <w:t>
лары үшін мәдени бағдар-
</w:t>
            </w:r>
            <w:r>
              <w:br/>
            </w:r>
            <w:r>
              <w:rPr>
                <w:rFonts w:ascii="Times New Roman"/>
                <w:b w:val="false"/>
                <w:i w:val="false"/>
                <w:color w:val="000000"/>
                <w:sz w:val="20"/>
              </w:rPr>
              <w:t>
лама дайындау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16-19 мамыр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Қоршаған ортаны
</w:t>
            </w:r>
            <w:r>
              <w:br/>
            </w:r>
            <w:r>
              <w:rPr>
                <w:rFonts w:ascii="Times New Roman"/>
                <w:b w:val="false"/>
                <w:i w:val="false"/>
                <w:color w:val="000000"/>
                <w:sz w:val="20"/>
              </w:rPr>
              <w:t>
қорғау министрлігі,
</w:t>
            </w:r>
            <w:r>
              <w:br/>
            </w:r>
            <w:r>
              <w:rPr>
                <w:rFonts w:ascii="Times New Roman"/>
                <w:b w:val="false"/>
                <w:i w:val="false"/>
                <w:color w:val="000000"/>
                <w:sz w:val="20"/>
              </w:rPr>
              <w:t>
Қазақстан Республи-
</w:t>
            </w:r>
            <w:r>
              <w:br/>
            </w:r>
            <w:r>
              <w:rPr>
                <w:rFonts w:ascii="Times New Roman"/>
                <w:b w:val="false"/>
                <w:i w:val="false"/>
                <w:color w:val="000000"/>
                <w:sz w:val="20"/>
              </w:rPr>
              <w:t>
касы Сыртқы істер
</w:t>
            </w:r>
            <w:r>
              <w:br/>
            </w:r>
            <w:r>
              <w:rPr>
                <w:rFonts w:ascii="Times New Roman"/>
                <w:b w:val="false"/>
                <w:i w:val="false"/>
                <w:color w:val="000000"/>
                <w:sz w:val="20"/>
              </w:rPr>
              <w:t>
министрлігі, Алматы
</w:t>
            </w:r>
            <w:r>
              <w:br/>
            </w:r>
            <w:r>
              <w:rPr>
                <w:rFonts w:ascii="Times New Roman"/>
                <w:b w:val="false"/>
                <w:i w:val="false"/>
                <w:color w:val="000000"/>
                <w:sz w:val="20"/>
              </w:rPr>
              <w:t>
қаласының әкімдігі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Ақпараттық қамтамасыз ету
</w:t>
            </w:r>
            <w:r>
              <w:rPr>
                <w:rFonts w:ascii="Times New Roman"/>
                <w:b w:val="false"/>
                <w:i w:val="false"/>
                <w:color w:val="000000"/>
                <w:sz w:val="20"/>
              </w:rPr>
              <w:t>
</w:t>
            </w:r>
          </w:p>
        </w:tc>
      </w:tr>
      <w:tr>
        <w:trPr>
          <w:trHeight w:val="2505"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ЮНЕСКО-ның атқару кеңесі
</w:t>
            </w:r>
            <w:r>
              <w:br/>
            </w:r>
            <w:r>
              <w:rPr>
                <w:rFonts w:ascii="Times New Roman"/>
                <w:b w:val="false"/>
                <w:i w:val="false"/>
                <w:color w:val="000000"/>
                <w:sz w:val="20"/>
              </w:rPr>
              <w:t>
үшін Қазақстан туралы
</w:t>
            </w:r>
            <w:r>
              <w:br/>
            </w:r>
            <w:r>
              <w:rPr>
                <w:rFonts w:ascii="Times New Roman"/>
                <w:b w:val="false"/>
                <w:i w:val="false"/>
                <w:color w:val="000000"/>
                <w:sz w:val="20"/>
              </w:rPr>
              <w:t>
ақпараттық және бейне
</w:t>
            </w:r>
            <w:r>
              <w:br/>
            </w:r>
            <w:r>
              <w:rPr>
                <w:rFonts w:ascii="Times New Roman"/>
                <w:b w:val="false"/>
                <w:i w:val="false"/>
                <w:color w:val="000000"/>
                <w:sz w:val="20"/>
              </w:rPr>
              <w:t>
материалдар дайындау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мамырға
</w:t>
            </w:r>
            <w:r>
              <w:br/>
            </w:r>
            <w:r>
              <w:rPr>
                <w:rFonts w:ascii="Times New Roman"/>
                <w:b w:val="false"/>
                <w:i w:val="false"/>
                <w:color w:val="000000"/>
                <w:sz w:val="20"/>
              </w:rPr>
              <w:t>
дейін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Қоршаған ортаны
</w:t>
            </w:r>
            <w:r>
              <w:br/>
            </w:r>
            <w:r>
              <w:rPr>
                <w:rFonts w:ascii="Times New Roman"/>
                <w:b w:val="false"/>
                <w:i w:val="false"/>
                <w:color w:val="000000"/>
                <w:sz w:val="20"/>
              </w:rPr>
              <w:t>
қорғау министрлігі,
</w:t>
            </w:r>
            <w:r>
              <w:br/>
            </w:r>
            <w:r>
              <w:rPr>
                <w:rFonts w:ascii="Times New Roman"/>
                <w:b w:val="false"/>
                <w:i w:val="false"/>
                <w:color w:val="000000"/>
                <w:sz w:val="20"/>
              </w:rPr>
              <w:t>
Қазақстан Республи-
</w:t>
            </w:r>
            <w:r>
              <w:br/>
            </w:r>
            <w:r>
              <w:rPr>
                <w:rFonts w:ascii="Times New Roman"/>
                <w:b w:val="false"/>
                <w:i w:val="false"/>
                <w:color w:val="000000"/>
                <w:sz w:val="20"/>
              </w:rPr>
              <w:t>
касы Сыртқы істер
</w:t>
            </w:r>
            <w:r>
              <w:br/>
            </w:r>
            <w:r>
              <w:rPr>
                <w:rFonts w:ascii="Times New Roman"/>
                <w:b w:val="false"/>
                <w:i w:val="false"/>
                <w:color w:val="000000"/>
                <w:sz w:val="20"/>
              </w:rPr>
              <w:t>
министрлігі, Қазақс-
</w:t>
            </w:r>
            <w:r>
              <w:br/>
            </w:r>
            <w:r>
              <w:rPr>
                <w:rFonts w:ascii="Times New Roman"/>
                <w:b w:val="false"/>
                <w:i w:val="false"/>
                <w:color w:val="000000"/>
                <w:sz w:val="20"/>
              </w:rPr>
              <w:t>
тан Республикасы
</w:t>
            </w:r>
            <w:r>
              <w:br/>
            </w:r>
            <w:r>
              <w:rPr>
                <w:rFonts w:ascii="Times New Roman"/>
                <w:b w:val="false"/>
                <w:i w:val="false"/>
                <w:color w:val="000000"/>
                <w:sz w:val="20"/>
              </w:rPr>
              <w:t>
Мәдениет және ақпа-
</w:t>
            </w:r>
            <w:r>
              <w:br/>
            </w:r>
            <w:r>
              <w:rPr>
                <w:rFonts w:ascii="Times New Roman"/>
                <w:b w:val="false"/>
                <w:i w:val="false"/>
                <w:color w:val="000000"/>
                <w:sz w:val="20"/>
              </w:rPr>
              <w:t>
рат министрлігі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Конференцияны дайындау,
</w:t>
            </w:r>
            <w:r>
              <w:br/>
            </w:r>
            <w:r>
              <w:rPr>
                <w:rFonts w:ascii="Times New Roman"/>
                <w:b w:val="false"/>
                <w:i w:val="false"/>
                <w:color w:val="000000"/>
                <w:sz w:val="20"/>
              </w:rPr>
              <w:t>
өткізу барысын және
</w:t>
            </w:r>
            <w:r>
              <w:br/>
            </w:r>
            <w:r>
              <w:rPr>
                <w:rFonts w:ascii="Times New Roman"/>
                <w:b w:val="false"/>
                <w:i w:val="false"/>
                <w:color w:val="000000"/>
                <w:sz w:val="20"/>
              </w:rPr>
              <w:t>
қорытындыларын бұқаралық
</w:t>
            </w:r>
            <w:r>
              <w:br/>
            </w:r>
            <w:r>
              <w:rPr>
                <w:rFonts w:ascii="Times New Roman"/>
                <w:b w:val="false"/>
                <w:i w:val="false"/>
                <w:color w:val="000000"/>
                <w:sz w:val="20"/>
              </w:rPr>
              <w:t>
ақпарат құралдарында
</w:t>
            </w:r>
            <w:r>
              <w:br/>
            </w:r>
            <w:r>
              <w:rPr>
                <w:rFonts w:ascii="Times New Roman"/>
                <w:b w:val="false"/>
                <w:i w:val="false"/>
                <w:color w:val="000000"/>
                <w:sz w:val="20"/>
              </w:rPr>
              <w:t>
ақпараттық жария етуді
</w:t>
            </w:r>
            <w:r>
              <w:br/>
            </w:r>
            <w:r>
              <w:rPr>
                <w:rFonts w:ascii="Times New Roman"/>
                <w:b w:val="false"/>
                <w:i w:val="false"/>
                <w:color w:val="000000"/>
                <w:sz w:val="20"/>
              </w:rPr>
              <w:t>
қамтамасыз ету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16-19 мамыр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Мәдениет және
</w:t>
            </w:r>
            <w:r>
              <w:br/>
            </w:r>
            <w:r>
              <w:rPr>
                <w:rFonts w:ascii="Times New Roman"/>
                <w:b w:val="false"/>
                <w:i w:val="false"/>
                <w:color w:val="000000"/>
                <w:sz w:val="20"/>
              </w:rPr>
              <w:t>
ақпарат министрлігі,
</w:t>
            </w:r>
            <w:r>
              <w:br/>
            </w:r>
            <w:r>
              <w:rPr>
                <w:rFonts w:ascii="Times New Roman"/>
                <w:b w:val="false"/>
                <w:i w:val="false"/>
                <w:color w:val="000000"/>
                <w:sz w:val="20"/>
              </w:rPr>
              <w:t>
Қазақстан Республи-
</w:t>
            </w:r>
            <w:r>
              <w:br/>
            </w:r>
            <w:r>
              <w:rPr>
                <w:rFonts w:ascii="Times New Roman"/>
                <w:b w:val="false"/>
                <w:i w:val="false"/>
                <w:color w:val="000000"/>
                <w:sz w:val="20"/>
              </w:rPr>
              <w:t>
касы Қоршаған ортаны
</w:t>
            </w:r>
            <w:r>
              <w:br/>
            </w:r>
            <w:r>
              <w:rPr>
                <w:rFonts w:ascii="Times New Roman"/>
                <w:b w:val="false"/>
                <w:i w:val="false"/>
                <w:color w:val="000000"/>
                <w:sz w:val="20"/>
              </w:rPr>
              <w:t>
қорғау министрлігі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Интернеттің жаһандық
</w:t>
            </w:r>
            <w:r>
              <w:br/>
            </w:r>
            <w:r>
              <w:rPr>
                <w:rFonts w:ascii="Times New Roman"/>
                <w:b w:val="false"/>
                <w:i w:val="false"/>
                <w:color w:val="000000"/>
                <w:sz w:val="20"/>
              </w:rPr>
              <w:t>
желісіне шығуды ұйымдас-
</w:t>
            </w:r>
            <w:r>
              <w:br/>
            </w:r>
            <w:r>
              <w:rPr>
                <w:rFonts w:ascii="Times New Roman"/>
                <w:b w:val="false"/>
                <w:i w:val="false"/>
                <w:color w:val="000000"/>
                <w:sz w:val="20"/>
              </w:rPr>
              <w:t>
тыра отырып баспасөз
</w:t>
            </w:r>
            <w:r>
              <w:br/>
            </w:r>
            <w:r>
              <w:rPr>
                <w:rFonts w:ascii="Times New Roman"/>
                <w:b w:val="false"/>
                <w:i w:val="false"/>
                <w:color w:val="000000"/>
                <w:sz w:val="20"/>
              </w:rPr>
              <w:t>
орталығының жұмысын
</w:t>
            </w:r>
            <w:r>
              <w:br/>
            </w:r>
            <w:r>
              <w:rPr>
                <w:rFonts w:ascii="Times New Roman"/>
                <w:b w:val="false"/>
                <w:i w:val="false"/>
                <w:color w:val="000000"/>
                <w:sz w:val="20"/>
              </w:rPr>
              <w:t>
ұйымдастыру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мамырға
</w:t>
            </w:r>
            <w:r>
              <w:br/>
            </w:r>
            <w:r>
              <w:rPr>
                <w:rFonts w:ascii="Times New Roman"/>
                <w:b w:val="false"/>
                <w:i w:val="false"/>
                <w:color w:val="000000"/>
                <w:sz w:val="20"/>
              </w:rPr>
              <w:t>
дейін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Мәдениет және
</w:t>
            </w:r>
            <w:r>
              <w:br/>
            </w:r>
            <w:r>
              <w:rPr>
                <w:rFonts w:ascii="Times New Roman"/>
                <w:b w:val="false"/>
                <w:i w:val="false"/>
                <w:color w:val="000000"/>
                <w:sz w:val="20"/>
              </w:rPr>
              <w:t>
ақпарат министрлігі,
</w:t>
            </w:r>
            <w:r>
              <w:br/>
            </w:r>
            <w:r>
              <w:rPr>
                <w:rFonts w:ascii="Times New Roman"/>
                <w:b w:val="false"/>
                <w:i w:val="false"/>
                <w:color w:val="000000"/>
                <w:sz w:val="20"/>
              </w:rPr>
              <w:t>
Қазақстан Республи-
</w:t>
            </w:r>
            <w:r>
              <w:br/>
            </w:r>
            <w:r>
              <w:rPr>
                <w:rFonts w:ascii="Times New Roman"/>
                <w:b w:val="false"/>
                <w:i w:val="false"/>
                <w:color w:val="000000"/>
                <w:sz w:val="20"/>
              </w:rPr>
              <w:t>
касы Қоршаған ортаны
</w:t>
            </w:r>
            <w:r>
              <w:br/>
            </w:r>
            <w:r>
              <w:rPr>
                <w:rFonts w:ascii="Times New Roman"/>
                <w:b w:val="false"/>
                <w:i w:val="false"/>
                <w:color w:val="000000"/>
                <w:sz w:val="20"/>
              </w:rPr>
              <w:t>
қорғау министрлігі,
</w:t>
            </w:r>
            <w:r>
              <w:br/>
            </w:r>
            <w:r>
              <w:rPr>
                <w:rFonts w:ascii="Times New Roman"/>
                <w:b w:val="false"/>
                <w:i w:val="false"/>
                <w:color w:val="000000"/>
                <w:sz w:val="20"/>
              </w:rPr>
              <w:t>
"Қазақтелеком"
</w:t>
            </w:r>
            <w:r>
              <w:br/>
            </w:r>
            <w:r>
              <w:rPr>
                <w:rFonts w:ascii="Times New Roman"/>
                <w:b w:val="false"/>
                <w:i w:val="false"/>
                <w:color w:val="000000"/>
                <w:sz w:val="20"/>
              </w:rPr>
              <w:t>
акционерлік қоғамы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Конференцияның
</w:t>
            </w:r>
            <w:r>
              <w:br/>
            </w:r>
            <w:r>
              <w:rPr>
                <w:rFonts w:ascii="Times New Roman"/>
                <w:b w:val="false"/>
                <w:i w:val="false"/>
                <w:color w:val="000000"/>
                <w:sz w:val="20"/>
              </w:rPr>
              <w:t>
ақпараттық-анықтамалық
</w:t>
            </w:r>
            <w:r>
              <w:br/>
            </w:r>
            <w:r>
              <w:rPr>
                <w:rFonts w:ascii="Times New Roman"/>
                <w:b w:val="false"/>
                <w:i w:val="false"/>
                <w:color w:val="000000"/>
                <w:sz w:val="20"/>
              </w:rPr>
              <w:t>
материалдарын дайындау
</w:t>
            </w:r>
            <w:r>
              <w:br/>
            </w:r>
            <w:r>
              <w:rPr>
                <w:rFonts w:ascii="Times New Roman"/>
                <w:b w:val="false"/>
                <w:i w:val="false"/>
                <w:color w:val="000000"/>
                <w:sz w:val="20"/>
              </w:rPr>
              <w:t>
және басып шығару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мамырға
</w:t>
            </w:r>
            <w:r>
              <w:br/>
            </w:r>
            <w:r>
              <w:rPr>
                <w:rFonts w:ascii="Times New Roman"/>
                <w:b w:val="false"/>
                <w:i w:val="false"/>
                <w:color w:val="000000"/>
                <w:sz w:val="20"/>
              </w:rPr>
              <w:t>
дейін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Қоршаған ортаны
</w:t>
            </w:r>
            <w:r>
              <w:br/>
            </w:r>
            <w:r>
              <w:rPr>
                <w:rFonts w:ascii="Times New Roman"/>
                <w:b w:val="false"/>
                <w:i w:val="false"/>
                <w:color w:val="000000"/>
                <w:sz w:val="20"/>
              </w:rPr>
              <w:t>
қорғау министрлігі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орыс, ағылшын тілдерінде конференцияның
</w:t>
            </w:r>
            <w:r>
              <w:br/>
            </w:r>
            <w:r>
              <w:rPr>
                <w:rFonts w:ascii="Times New Roman"/>
                <w:b w:val="false"/>
                <w:i w:val="false"/>
                <w:color w:val="000000"/>
                <w:sz w:val="20"/>
              </w:rPr>
              <w:t>
материалдары бойынша жинақ басып шығаруды қамтамасыз ету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шілдеге
</w:t>
            </w:r>
            <w:r>
              <w:br/>
            </w:r>
            <w:r>
              <w:rPr>
                <w:rFonts w:ascii="Times New Roman"/>
                <w:b w:val="false"/>
                <w:i w:val="false"/>
                <w:color w:val="000000"/>
                <w:sz w:val="20"/>
              </w:rPr>
              <w:t>
дейін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Қоршаған ортаны
</w:t>
            </w:r>
            <w:r>
              <w:br/>
            </w:r>
            <w:r>
              <w:rPr>
                <w:rFonts w:ascii="Times New Roman"/>
                <w:b w:val="false"/>
                <w:i w:val="false"/>
                <w:color w:val="000000"/>
                <w:sz w:val="20"/>
              </w:rPr>
              <w:t>
қорғау министрлігі,
</w:t>
            </w:r>
            <w:r>
              <w:br/>
            </w:r>
            <w:r>
              <w:rPr>
                <w:rFonts w:ascii="Times New Roman"/>
                <w:b w:val="false"/>
                <w:i w:val="false"/>
                <w:color w:val="000000"/>
                <w:sz w:val="20"/>
              </w:rPr>
              <w:t>
Қазақстан Республи-
</w:t>
            </w:r>
            <w:r>
              <w:br/>
            </w:r>
            <w:r>
              <w:rPr>
                <w:rFonts w:ascii="Times New Roman"/>
                <w:b w:val="false"/>
                <w:i w:val="false"/>
                <w:color w:val="000000"/>
                <w:sz w:val="20"/>
              </w:rPr>
              <w:t>
касы Сыртқы істер
</w:t>
            </w:r>
            <w:r>
              <w:br/>
            </w:r>
            <w:r>
              <w:rPr>
                <w:rFonts w:ascii="Times New Roman"/>
                <w:b w:val="false"/>
                <w:i w:val="false"/>
                <w:color w:val="000000"/>
                <w:sz w:val="20"/>
              </w:rPr>
              <w:t>
министрлігі, Қазақс-
</w:t>
            </w:r>
            <w:r>
              <w:br/>
            </w:r>
            <w:r>
              <w:rPr>
                <w:rFonts w:ascii="Times New Roman"/>
                <w:b w:val="false"/>
                <w:i w:val="false"/>
                <w:color w:val="000000"/>
                <w:sz w:val="20"/>
              </w:rPr>
              <w:t>
тан Республикасы
</w:t>
            </w:r>
            <w:r>
              <w:br/>
            </w:r>
            <w:r>
              <w:rPr>
                <w:rFonts w:ascii="Times New Roman"/>
                <w:b w:val="false"/>
                <w:i w:val="false"/>
                <w:color w:val="000000"/>
                <w:sz w:val="20"/>
              </w:rPr>
              <w:t>
Энергетика және
</w:t>
            </w:r>
            <w:r>
              <w:br/>
            </w:r>
            <w:r>
              <w:rPr>
                <w:rFonts w:ascii="Times New Roman"/>
                <w:b w:val="false"/>
                <w:i w:val="false"/>
                <w:color w:val="000000"/>
                <w:sz w:val="20"/>
              </w:rPr>
              <w:t>
минералдық ресурстар
</w:t>
            </w:r>
            <w:r>
              <w:br/>
            </w:r>
            <w:r>
              <w:rPr>
                <w:rFonts w:ascii="Times New Roman"/>
                <w:b w:val="false"/>
                <w:i w:val="false"/>
                <w:color w:val="000000"/>
                <w:sz w:val="20"/>
              </w:rPr>
              <w:t>
министрлігі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Отырыстарды өткізуге арналған үй жайларды ұйымдастыру
</w:t>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Тақырыптық топтардың оты-
</w:t>
            </w:r>
            <w:r>
              <w:br/>
            </w:r>
            <w:r>
              <w:rPr>
                <w:rFonts w:ascii="Times New Roman"/>
                <w:b w:val="false"/>
                <w:i w:val="false"/>
                <w:color w:val="000000"/>
                <w:sz w:val="20"/>
              </w:rPr>
              <w:t>
рыстарын өткізуге арнал-
</w:t>
            </w:r>
            <w:r>
              <w:br/>
            </w:r>
            <w:r>
              <w:rPr>
                <w:rFonts w:ascii="Times New Roman"/>
                <w:b w:val="false"/>
                <w:i w:val="false"/>
                <w:color w:val="000000"/>
                <w:sz w:val="20"/>
              </w:rPr>
              <w:t>
ған залдарды ұйымдастыру
</w:t>
            </w:r>
            <w:r>
              <w:br/>
            </w:r>
            <w:r>
              <w:rPr>
                <w:rFonts w:ascii="Times New Roman"/>
                <w:b w:val="false"/>
                <w:i w:val="false"/>
                <w:color w:val="000000"/>
                <w:sz w:val="20"/>
              </w:rPr>
              <w:t>
(40-50 адамнан 5 топ)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мамырға
</w:t>
            </w:r>
            <w:r>
              <w:br/>
            </w:r>
            <w:r>
              <w:rPr>
                <w:rFonts w:ascii="Times New Roman"/>
                <w:b w:val="false"/>
                <w:i w:val="false"/>
                <w:color w:val="000000"/>
                <w:sz w:val="20"/>
              </w:rPr>
              <w:t>
дейін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Қоршаған ортаны
</w:t>
            </w:r>
            <w:r>
              <w:br/>
            </w:r>
            <w:r>
              <w:rPr>
                <w:rFonts w:ascii="Times New Roman"/>
                <w:b w:val="false"/>
                <w:i w:val="false"/>
                <w:color w:val="000000"/>
                <w:sz w:val="20"/>
              </w:rPr>
              <w:t>
қорғау министрлігі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Конференцияның бас залын дайындау жөніндегі шаралар
</w:t>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Мыналарды: 2 ақпараттық
</w:t>
            </w:r>
            <w:r>
              <w:br/>
            </w:r>
            <w:r>
              <w:rPr>
                <w:rFonts w:ascii="Times New Roman"/>
                <w:b w:val="false"/>
                <w:i w:val="false"/>
                <w:color w:val="000000"/>
                <w:sz w:val="20"/>
              </w:rPr>
              <w:t>
проекторды, 1 диапроек-
</w:t>
            </w:r>
            <w:r>
              <w:br/>
            </w:r>
            <w:r>
              <w:rPr>
                <w:rFonts w:ascii="Times New Roman"/>
                <w:b w:val="false"/>
                <w:i w:val="false"/>
                <w:color w:val="000000"/>
                <w:sz w:val="20"/>
              </w:rPr>
              <w:t>
торды, 2 экранды, Интер-
</w:t>
            </w:r>
            <w:r>
              <w:br/>
            </w:r>
            <w:r>
              <w:rPr>
                <w:rFonts w:ascii="Times New Roman"/>
                <w:b w:val="false"/>
                <w:i w:val="false"/>
                <w:color w:val="000000"/>
                <w:sz w:val="20"/>
              </w:rPr>
              <w:t>
нет желісіне рұқсаты бар
</w:t>
            </w:r>
            <w:r>
              <w:br/>
            </w:r>
            <w:r>
              <w:rPr>
                <w:rFonts w:ascii="Times New Roman"/>
                <w:b w:val="false"/>
                <w:i w:val="false"/>
                <w:color w:val="000000"/>
                <w:sz w:val="20"/>
              </w:rPr>
              <w:t>
және ол арқылы хабар
</w:t>
            </w:r>
            <w:r>
              <w:br/>
            </w:r>
            <w:r>
              <w:rPr>
                <w:rFonts w:ascii="Times New Roman"/>
                <w:b w:val="false"/>
                <w:i w:val="false"/>
                <w:color w:val="000000"/>
                <w:sz w:val="20"/>
              </w:rPr>
              <w:t>
тарататын ағылшын тілінде
</w:t>
            </w:r>
            <w:r>
              <w:br/>
            </w:r>
            <w:r>
              <w:rPr>
                <w:rFonts w:ascii="Times New Roman"/>
                <w:b w:val="false"/>
                <w:i w:val="false"/>
                <w:color w:val="000000"/>
                <w:sz w:val="20"/>
              </w:rPr>
              <w:t>
интерфейс бар 2 дербес
</w:t>
            </w:r>
            <w:r>
              <w:br/>
            </w:r>
            <w:r>
              <w:rPr>
                <w:rFonts w:ascii="Times New Roman"/>
                <w:b w:val="false"/>
                <w:i w:val="false"/>
                <w:color w:val="000000"/>
                <w:sz w:val="20"/>
              </w:rPr>
              <w:t>
компьютерді қоса алғанда,
</w:t>
            </w:r>
            <w:r>
              <w:br/>
            </w:r>
            <w:r>
              <w:rPr>
                <w:rFonts w:ascii="Times New Roman"/>
                <w:b w:val="false"/>
                <w:i w:val="false"/>
                <w:color w:val="000000"/>
                <w:sz w:val="20"/>
              </w:rPr>
              <w:t>
конференцияның ағылшын
</w:t>
            </w:r>
            <w:r>
              <w:br/>
            </w:r>
            <w:r>
              <w:rPr>
                <w:rFonts w:ascii="Times New Roman"/>
                <w:b w:val="false"/>
                <w:i w:val="false"/>
                <w:color w:val="000000"/>
                <w:sz w:val="20"/>
              </w:rPr>
              <w:t>
және орыс тілдеріне ілес-
</w:t>
            </w:r>
            <w:r>
              <w:br/>
            </w:r>
            <w:r>
              <w:rPr>
                <w:rFonts w:ascii="Times New Roman"/>
                <w:b w:val="false"/>
                <w:i w:val="false"/>
                <w:color w:val="000000"/>
                <w:sz w:val="20"/>
              </w:rPr>
              <w:t>
пе аударма үшін жабдық-
</w:t>
            </w:r>
            <w:r>
              <w:br/>
            </w:r>
            <w:r>
              <w:rPr>
                <w:rFonts w:ascii="Times New Roman"/>
                <w:b w:val="false"/>
                <w:i w:val="false"/>
                <w:color w:val="000000"/>
                <w:sz w:val="20"/>
              </w:rPr>
              <w:t>
талған 250 адамға арнал-
</w:t>
            </w:r>
            <w:r>
              <w:br/>
            </w:r>
            <w:r>
              <w:rPr>
                <w:rFonts w:ascii="Times New Roman"/>
                <w:b w:val="false"/>
                <w:i w:val="false"/>
                <w:color w:val="000000"/>
                <w:sz w:val="20"/>
              </w:rPr>
              <w:t>
ған бас залын ұйымдастыру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мамырға
</w:t>
            </w:r>
            <w:r>
              <w:br/>
            </w:r>
            <w:r>
              <w:rPr>
                <w:rFonts w:ascii="Times New Roman"/>
                <w:b w:val="false"/>
                <w:i w:val="false"/>
                <w:color w:val="000000"/>
                <w:sz w:val="20"/>
              </w:rPr>
              <w:t>
дейін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Қоршаған ортаны
</w:t>
            </w:r>
            <w:r>
              <w:br/>
            </w:r>
            <w:r>
              <w:rPr>
                <w:rFonts w:ascii="Times New Roman"/>
                <w:b w:val="false"/>
                <w:i w:val="false"/>
                <w:color w:val="000000"/>
                <w:sz w:val="20"/>
              </w:rPr>
              <w:t>
қорғау министрлігі,
</w:t>
            </w:r>
            <w:r>
              <w:br/>
            </w:r>
            <w:r>
              <w:rPr>
                <w:rFonts w:ascii="Times New Roman"/>
                <w:b w:val="false"/>
                <w:i w:val="false"/>
                <w:color w:val="000000"/>
                <w:sz w:val="20"/>
              </w:rPr>
              <w:t>
"Қазақтелеком"
</w:t>
            </w:r>
            <w:r>
              <w:br/>
            </w:r>
            <w:r>
              <w:rPr>
                <w:rFonts w:ascii="Times New Roman"/>
                <w:b w:val="false"/>
                <w:i w:val="false"/>
                <w:color w:val="000000"/>
                <w:sz w:val="20"/>
              </w:rPr>
              <w:t>
акционерлік қоғамы
</w:t>
            </w:r>
          </w:p>
        </w:tc>
      </w:tr>
      <w:tr>
        <w:trPr>
          <w:trHeight w:val="42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Конференцияның ұйымдастыру комитеті
</w:t>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Логистиканы ("Алатау"
</w:t>
            </w:r>
            <w:r>
              <w:br/>
            </w:r>
            <w:r>
              <w:rPr>
                <w:rFonts w:ascii="Times New Roman"/>
                <w:b w:val="false"/>
                <w:i w:val="false"/>
                <w:color w:val="000000"/>
                <w:sz w:val="20"/>
              </w:rPr>
              <w:t>
санаторийіне орындарды
</w:t>
            </w:r>
            <w:r>
              <w:br/>
            </w:r>
            <w:r>
              <w:rPr>
                <w:rFonts w:ascii="Times New Roman"/>
                <w:b w:val="false"/>
                <w:i w:val="false"/>
                <w:color w:val="000000"/>
                <w:sz w:val="20"/>
              </w:rPr>
              <w:t>
брондауды және жергілікті
</w:t>
            </w:r>
            <w:r>
              <w:br/>
            </w:r>
            <w:r>
              <w:rPr>
                <w:rFonts w:ascii="Times New Roman"/>
                <w:b w:val="false"/>
                <w:i w:val="false"/>
                <w:color w:val="000000"/>
                <w:sz w:val="20"/>
              </w:rPr>
              <w:t>
тасымалдауды қоса алған-
</w:t>
            </w:r>
            <w:r>
              <w:br/>
            </w:r>
            <w:r>
              <w:rPr>
                <w:rFonts w:ascii="Times New Roman"/>
                <w:b w:val="false"/>
                <w:i w:val="false"/>
                <w:color w:val="000000"/>
                <w:sz w:val="20"/>
              </w:rPr>
              <w:t>
да) және ЮНЕСКО-ның
</w:t>
            </w:r>
            <w:r>
              <w:br/>
            </w:r>
            <w:r>
              <w:rPr>
                <w:rFonts w:ascii="Times New Roman"/>
                <w:b w:val="false"/>
                <w:i w:val="false"/>
                <w:color w:val="000000"/>
                <w:sz w:val="20"/>
              </w:rPr>
              <w:t>
атқару кеңесінің сұрау
</w:t>
            </w:r>
            <w:r>
              <w:br/>
            </w:r>
            <w:r>
              <w:rPr>
                <w:rFonts w:ascii="Times New Roman"/>
                <w:b w:val="false"/>
                <w:i w:val="false"/>
                <w:color w:val="000000"/>
                <w:sz w:val="20"/>
              </w:rPr>
              <w:t>
салуы бойынша әкімшілік-
</w:t>
            </w:r>
            <w:r>
              <w:br/>
            </w:r>
            <w:r>
              <w:rPr>
                <w:rFonts w:ascii="Times New Roman"/>
                <w:b w:val="false"/>
                <w:i w:val="false"/>
                <w:color w:val="000000"/>
                <w:sz w:val="20"/>
              </w:rPr>
              <w:t>
шаруашылық қызмет
</w:t>
            </w:r>
            <w:r>
              <w:br/>
            </w:r>
            <w:r>
              <w:rPr>
                <w:rFonts w:ascii="Times New Roman"/>
                <w:b w:val="false"/>
                <w:i w:val="false"/>
                <w:color w:val="000000"/>
                <w:sz w:val="20"/>
              </w:rPr>
              <w:t>
көрсетуді қамтамасыз ету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мамырға
</w:t>
            </w:r>
            <w:r>
              <w:br/>
            </w:r>
            <w:r>
              <w:rPr>
                <w:rFonts w:ascii="Times New Roman"/>
                <w:b w:val="false"/>
                <w:i w:val="false"/>
                <w:color w:val="000000"/>
                <w:sz w:val="20"/>
              </w:rPr>
              <w:t>
дейін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Қоршаған ортаны
</w:t>
            </w:r>
            <w:r>
              <w:br/>
            </w:r>
            <w:r>
              <w:rPr>
                <w:rFonts w:ascii="Times New Roman"/>
                <w:b w:val="false"/>
                <w:i w:val="false"/>
                <w:color w:val="000000"/>
                <w:sz w:val="20"/>
              </w:rPr>
              <w:t>
қорғау министрлігі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ЮНЕСКО-ның атқару кеңесі-
</w:t>
            </w:r>
            <w:r>
              <w:br/>
            </w:r>
            <w:r>
              <w:rPr>
                <w:rFonts w:ascii="Times New Roman"/>
                <w:b w:val="false"/>
                <w:i w:val="false"/>
                <w:color w:val="000000"/>
                <w:sz w:val="20"/>
              </w:rPr>
              <w:t>
нің сұрау салуы бойынша
</w:t>
            </w:r>
            <w:r>
              <w:br/>
            </w:r>
            <w:r>
              <w:rPr>
                <w:rFonts w:ascii="Times New Roman"/>
                <w:b w:val="false"/>
                <w:i w:val="false"/>
                <w:color w:val="000000"/>
                <w:sz w:val="20"/>
              </w:rPr>
              <w:t>
құжаттарды көбейту және
</w:t>
            </w:r>
            <w:r>
              <w:br/>
            </w:r>
            <w:r>
              <w:rPr>
                <w:rFonts w:ascii="Times New Roman"/>
                <w:b w:val="false"/>
                <w:i w:val="false"/>
                <w:color w:val="000000"/>
                <w:sz w:val="20"/>
              </w:rPr>
              <w:t>
бөлу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16-19 мамыр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Қоршаған ортаны
</w:t>
            </w:r>
            <w:r>
              <w:br/>
            </w:r>
            <w:r>
              <w:rPr>
                <w:rFonts w:ascii="Times New Roman"/>
                <w:b w:val="false"/>
                <w:i w:val="false"/>
                <w:color w:val="000000"/>
                <w:sz w:val="20"/>
              </w:rPr>
              <w:t>
қорғау министрлігі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 және отандық БАҚ
</w:t>
            </w:r>
            <w:r>
              <w:br/>
            </w:r>
            <w:r>
              <w:rPr>
                <w:rFonts w:ascii="Times New Roman"/>
                <w:b w:val="false"/>
                <w:i w:val="false"/>
                <w:color w:val="000000"/>
                <w:sz w:val="20"/>
              </w:rPr>
              <w:t>
өкілдерін аккредитация-
</w:t>
            </w:r>
            <w:r>
              <w:br/>
            </w:r>
            <w:r>
              <w:rPr>
                <w:rFonts w:ascii="Times New Roman"/>
                <w:b w:val="false"/>
                <w:i w:val="false"/>
                <w:color w:val="000000"/>
                <w:sz w:val="20"/>
              </w:rPr>
              <w:t>
лауды қамтамасыз ету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мамырға
</w:t>
            </w:r>
            <w:r>
              <w:br/>
            </w:r>
            <w:r>
              <w:rPr>
                <w:rFonts w:ascii="Times New Roman"/>
                <w:b w:val="false"/>
                <w:i w:val="false"/>
                <w:color w:val="000000"/>
                <w:sz w:val="20"/>
              </w:rPr>
              <w:t>
дейін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Қоршаған ортаны
</w:t>
            </w:r>
            <w:r>
              <w:br/>
            </w:r>
            <w:r>
              <w:rPr>
                <w:rFonts w:ascii="Times New Roman"/>
                <w:b w:val="false"/>
                <w:i w:val="false"/>
                <w:color w:val="000000"/>
                <w:sz w:val="20"/>
              </w:rPr>
              <w:t>
қорғау министрлігі,
</w:t>
            </w:r>
            <w:r>
              <w:br/>
            </w:r>
            <w:r>
              <w:rPr>
                <w:rFonts w:ascii="Times New Roman"/>
                <w:b w:val="false"/>
                <w:i w:val="false"/>
                <w:color w:val="000000"/>
                <w:sz w:val="20"/>
              </w:rPr>
              <w:t>
Қазақстан Республи-
</w:t>
            </w:r>
            <w:r>
              <w:br/>
            </w:r>
            <w:r>
              <w:rPr>
                <w:rFonts w:ascii="Times New Roman"/>
                <w:b w:val="false"/>
                <w:i w:val="false"/>
                <w:color w:val="000000"/>
                <w:sz w:val="20"/>
              </w:rPr>
              <w:t>
касы Сыртқы істер
</w:t>
            </w:r>
            <w:r>
              <w:br/>
            </w:r>
            <w:r>
              <w:rPr>
                <w:rFonts w:ascii="Times New Roman"/>
                <w:b w:val="false"/>
                <w:i w:val="false"/>
                <w:color w:val="000000"/>
                <w:sz w:val="20"/>
              </w:rPr>
              <w:t>
министрлігі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ЮНЕСКО-ның атқару
</w:t>
            </w:r>
            <w:r>
              <w:br/>
            </w:r>
            <w:r>
              <w:rPr>
                <w:rFonts w:ascii="Times New Roman"/>
                <w:b w:val="false"/>
                <w:i w:val="false"/>
                <w:color w:val="000000"/>
                <w:sz w:val="20"/>
              </w:rPr>
              <w:t>
кеңесінің веб-сайтына
</w:t>
            </w:r>
            <w:r>
              <w:br/>
            </w:r>
            <w:r>
              <w:rPr>
                <w:rFonts w:ascii="Times New Roman"/>
                <w:b w:val="false"/>
                <w:i w:val="false"/>
                <w:color w:val="000000"/>
                <w:sz w:val="20"/>
              </w:rPr>
              <w:t>
қосылу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мамырға
</w:t>
            </w:r>
            <w:r>
              <w:br/>
            </w:r>
            <w:r>
              <w:rPr>
                <w:rFonts w:ascii="Times New Roman"/>
                <w:b w:val="false"/>
                <w:i w:val="false"/>
                <w:color w:val="000000"/>
                <w:sz w:val="20"/>
              </w:rPr>
              <w:t>
дейін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Қоршаған ортаны
</w:t>
            </w:r>
            <w:r>
              <w:br/>
            </w:r>
            <w:r>
              <w:rPr>
                <w:rFonts w:ascii="Times New Roman"/>
                <w:b w:val="false"/>
                <w:i w:val="false"/>
                <w:color w:val="000000"/>
                <w:sz w:val="20"/>
              </w:rPr>
              <w:t>
қорғау министрлігі,
</w:t>
            </w:r>
            <w:r>
              <w:br/>
            </w:r>
            <w:r>
              <w:rPr>
                <w:rFonts w:ascii="Times New Roman"/>
                <w:b w:val="false"/>
                <w:i w:val="false"/>
                <w:color w:val="000000"/>
                <w:sz w:val="20"/>
              </w:rPr>
              <w:t>
"Қазақтелеком"
</w:t>
            </w:r>
            <w:r>
              <w:br/>
            </w:r>
            <w:r>
              <w:rPr>
                <w:rFonts w:ascii="Times New Roman"/>
                <w:b w:val="false"/>
                <w:i w:val="false"/>
                <w:color w:val="000000"/>
                <w:sz w:val="20"/>
              </w:rPr>
              <w:t>
акционерлік қоғамы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Тіркеу/ақпарат үстеліне
</w:t>
            </w:r>
            <w:r>
              <w:br/>
            </w:r>
            <w:r>
              <w:rPr>
                <w:rFonts w:ascii="Times New Roman"/>
                <w:b w:val="false"/>
                <w:i w:val="false"/>
                <w:color w:val="000000"/>
                <w:sz w:val="20"/>
              </w:rPr>
              <w:t>
қызмет көрсету үшін ағыл-
</w:t>
            </w:r>
            <w:r>
              <w:br/>
            </w:r>
            <w:r>
              <w:rPr>
                <w:rFonts w:ascii="Times New Roman"/>
                <w:b w:val="false"/>
                <w:i w:val="false"/>
                <w:color w:val="000000"/>
                <w:sz w:val="20"/>
              </w:rPr>
              <w:t>
шын тілінде пікірлесуге
</w:t>
            </w:r>
            <w:r>
              <w:br/>
            </w:r>
            <w:r>
              <w:rPr>
                <w:rFonts w:ascii="Times New Roman"/>
                <w:b w:val="false"/>
                <w:i w:val="false"/>
                <w:color w:val="000000"/>
                <w:sz w:val="20"/>
              </w:rPr>
              <w:t>
қабілетті персоналды және
</w:t>
            </w:r>
            <w:r>
              <w:br/>
            </w:r>
            <w:r>
              <w:rPr>
                <w:rFonts w:ascii="Times New Roman"/>
                <w:b w:val="false"/>
                <w:i w:val="false"/>
                <w:color w:val="000000"/>
                <w:sz w:val="20"/>
              </w:rPr>
              <w:t>
іссапар шығындарын бөлуді
</w:t>
            </w:r>
            <w:r>
              <w:br/>
            </w:r>
            <w:r>
              <w:rPr>
                <w:rFonts w:ascii="Times New Roman"/>
                <w:b w:val="false"/>
                <w:i w:val="false"/>
                <w:color w:val="000000"/>
                <w:sz w:val="20"/>
              </w:rPr>
              <w:t>
қоса алғанда, конференция
</w:t>
            </w:r>
            <w:r>
              <w:br/>
            </w:r>
            <w:r>
              <w:rPr>
                <w:rFonts w:ascii="Times New Roman"/>
                <w:b w:val="false"/>
                <w:i w:val="false"/>
                <w:color w:val="000000"/>
                <w:sz w:val="20"/>
              </w:rPr>
              <w:t>
қатысушыларын тіркеу үшін
</w:t>
            </w:r>
            <w:r>
              <w:br/>
            </w:r>
            <w:r>
              <w:rPr>
                <w:rFonts w:ascii="Times New Roman"/>
                <w:b w:val="false"/>
                <w:i w:val="false"/>
                <w:color w:val="000000"/>
                <w:sz w:val="20"/>
              </w:rPr>
              <w:t>
ағылшын тілінде сөйлесуге
</w:t>
            </w:r>
            <w:r>
              <w:br/>
            </w:r>
            <w:r>
              <w:rPr>
                <w:rFonts w:ascii="Times New Roman"/>
                <w:b w:val="false"/>
                <w:i w:val="false"/>
                <w:color w:val="000000"/>
                <w:sz w:val="20"/>
              </w:rPr>
              <w:t>
қабілетті персоналды
</w:t>
            </w:r>
            <w:r>
              <w:br/>
            </w:r>
            <w:r>
              <w:rPr>
                <w:rFonts w:ascii="Times New Roman"/>
                <w:b w:val="false"/>
                <w:i w:val="false"/>
                <w:color w:val="000000"/>
                <w:sz w:val="20"/>
              </w:rPr>
              <w:t>
қамтамасыз ету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16-19 мамыр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Қоршаған ортаны
</w:t>
            </w:r>
            <w:r>
              <w:br/>
            </w:r>
            <w:r>
              <w:rPr>
                <w:rFonts w:ascii="Times New Roman"/>
                <w:b w:val="false"/>
                <w:i w:val="false"/>
                <w:color w:val="000000"/>
                <w:sz w:val="20"/>
              </w:rPr>
              <w:t>
қорғау министрлігі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ЮНЕСКО-ның атқару кеңесі-
</w:t>
            </w:r>
            <w:r>
              <w:br/>
            </w:r>
            <w:r>
              <w:rPr>
                <w:rFonts w:ascii="Times New Roman"/>
                <w:b w:val="false"/>
                <w:i w:val="false"/>
                <w:color w:val="000000"/>
                <w:sz w:val="20"/>
              </w:rPr>
              <w:t>
нің ресми құжаттарын
</w:t>
            </w:r>
            <w:r>
              <w:br/>
            </w:r>
            <w:r>
              <w:rPr>
                <w:rFonts w:ascii="Times New Roman"/>
                <w:b w:val="false"/>
                <w:i w:val="false"/>
                <w:color w:val="000000"/>
                <w:sz w:val="20"/>
              </w:rPr>
              <w:t>
аударуды (ағылшын, қазақ
</w:t>
            </w:r>
            <w:r>
              <w:br/>
            </w:r>
            <w:r>
              <w:rPr>
                <w:rFonts w:ascii="Times New Roman"/>
                <w:b w:val="false"/>
                <w:i w:val="false"/>
                <w:color w:val="000000"/>
                <w:sz w:val="20"/>
              </w:rPr>
              <w:t>
және орыс тілдері)
</w:t>
            </w:r>
            <w:r>
              <w:br/>
            </w:r>
            <w:r>
              <w:rPr>
                <w:rFonts w:ascii="Times New Roman"/>
                <w:b w:val="false"/>
                <w:i w:val="false"/>
                <w:color w:val="000000"/>
                <w:sz w:val="20"/>
              </w:rPr>
              <w:t>
қамтамасыз ету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16-19 мамыр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Қоршаған ортаны
</w:t>
            </w:r>
            <w:r>
              <w:br/>
            </w:r>
            <w:r>
              <w:rPr>
                <w:rFonts w:ascii="Times New Roman"/>
                <w:b w:val="false"/>
                <w:i w:val="false"/>
                <w:color w:val="000000"/>
                <w:sz w:val="20"/>
              </w:rPr>
              <w:t>
қорғау министрлігі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Дербес компьютерлерді,
</w:t>
            </w:r>
            <w:r>
              <w:br/>
            </w:r>
            <w:r>
              <w:rPr>
                <w:rFonts w:ascii="Times New Roman"/>
                <w:b w:val="false"/>
                <w:i w:val="false"/>
                <w:color w:val="000000"/>
                <w:sz w:val="20"/>
              </w:rPr>
              <w:t>
бейне, аудио, коммуника-
</w:t>
            </w:r>
            <w:r>
              <w:br/>
            </w:r>
            <w:r>
              <w:rPr>
                <w:rFonts w:ascii="Times New Roman"/>
                <w:b w:val="false"/>
                <w:i w:val="false"/>
                <w:color w:val="000000"/>
                <w:sz w:val="20"/>
              </w:rPr>
              <w:t>
циялық, дыбыс және жарық
</w:t>
            </w:r>
            <w:r>
              <w:br/>
            </w:r>
            <w:r>
              <w:rPr>
                <w:rFonts w:ascii="Times New Roman"/>
                <w:b w:val="false"/>
                <w:i w:val="false"/>
                <w:color w:val="000000"/>
                <w:sz w:val="20"/>
              </w:rPr>
              <w:t>
техникасын қоса алғанда,
</w:t>
            </w:r>
            <w:r>
              <w:br/>
            </w:r>
            <w:r>
              <w:rPr>
                <w:rFonts w:ascii="Times New Roman"/>
                <w:b w:val="false"/>
                <w:i w:val="false"/>
                <w:color w:val="000000"/>
                <w:sz w:val="20"/>
              </w:rPr>
              <w:t>
техникалық жабдықтың
</w:t>
            </w:r>
            <w:r>
              <w:br/>
            </w:r>
            <w:r>
              <w:rPr>
                <w:rFonts w:ascii="Times New Roman"/>
                <w:b w:val="false"/>
                <w:i w:val="false"/>
                <w:color w:val="000000"/>
                <w:sz w:val="20"/>
              </w:rPr>
              <w:t>
жұмыс істеуі үшін жауапты
</w:t>
            </w:r>
            <w:r>
              <w:br/>
            </w:r>
            <w:r>
              <w:rPr>
                <w:rFonts w:ascii="Times New Roman"/>
                <w:b w:val="false"/>
                <w:i w:val="false"/>
                <w:color w:val="000000"/>
                <w:sz w:val="20"/>
              </w:rPr>
              <w:t>
персоналды қамтамасыз ету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16-19 мамыр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Қоршаған ортаны
</w:t>
            </w:r>
            <w:r>
              <w:br/>
            </w:r>
            <w:r>
              <w:rPr>
                <w:rFonts w:ascii="Times New Roman"/>
                <w:b w:val="false"/>
                <w:i w:val="false"/>
                <w:color w:val="000000"/>
                <w:sz w:val="20"/>
              </w:rPr>
              <w:t>
қорғау министрлігі,
</w:t>
            </w:r>
            <w:r>
              <w:br/>
            </w:r>
            <w:r>
              <w:rPr>
                <w:rFonts w:ascii="Times New Roman"/>
                <w:b w:val="false"/>
                <w:i w:val="false"/>
                <w:color w:val="000000"/>
                <w:sz w:val="20"/>
              </w:rPr>
              <w:t>
"Қазақтелеком"
</w:t>
            </w:r>
            <w:r>
              <w:br/>
            </w:r>
            <w:r>
              <w:rPr>
                <w:rFonts w:ascii="Times New Roman"/>
                <w:b w:val="false"/>
                <w:i w:val="false"/>
                <w:color w:val="000000"/>
                <w:sz w:val="20"/>
              </w:rPr>
              <w:t>
акционерлік қоғамы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Конференцияның штабтарын дайындау жөніндегі шаралар
</w:t>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Конференцияны өткізуді
</w:t>
            </w:r>
            <w:r>
              <w:br/>
            </w:r>
            <w:r>
              <w:rPr>
                <w:rFonts w:ascii="Times New Roman"/>
                <w:b w:val="false"/>
                <w:i w:val="false"/>
                <w:color w:val="000000"/>
                <w:sz w:val="20"/>
              </w:rPr>
              <w:t>
техникалық қамтамасыз ету
</w:t>
            </w:r>
            <w:r>
              <w:br/>
            </w:r>
            <w:r>
              <w:rPr>
                <w:rFonts w:ascii="Times New Roman"/>
                <w:b w:val="false"/>
                <w:i w:val="false"/>
                <w:color w:val="000000"/>
                <w:sz w:val="20"/>
              </w:rPr>
              <w:t>
(Интернет желісіне рұқса-
</w:t>
            </w:r>
            <w:r>
              <w:br/>
            </w:r>
            <w:r>
              <w:rPr>
                <w:rFonts w:ascii="Times New Roman"/>
                <w:b w:val="false"/>
                <w:i w:val="false"/>
                <w:color w:val="000000"/>
                <w:sz w:val="20"/>
              </w:rPr>
              <w:t>
ты бар, ағылшын тілінде
</w:t>
            </w:r>
            <w:r>
              <w:br/>
            </w:r>
            <w:r>
              <w:rPr>
                <w:rFonts w:ascii="Times New Roman"/>
                <w:b w:val="false"/>
                <w:i w:val="false"/>
                <w:color w:val="000000"/>
                <w:sz w:val="20"/>
              </w:rPr>
              <w:t>
интерфейс бар 15 және
</w:t>
            </w:r>
            <w:r>
              <w:br/>
            </w:r>
            <w:r>
              <w:rPr>
                <w:rFonts w:ascii="Times New Roman"/>
                <w:b w:val="false"/>
                <w:i w:val="false"/>
                <w:color w:val="000000"/>
                <w:sz w:val="20"/>
              </w:rPr>
              <w:t>
орыс тілінде интерфейс
</w:t>
            </w:r>
            <w:r>
              <w:br/>
            </w:r>
            <w:r>
              <w:rPr>
                <w:rFonts w:ascii="Times New Roman"/>
                <w:b w:val="false"/>
                <w:i w:val="false"/>
                <w:color w:val="000000"/>
                <w:sz w:val="20"/>
              </w:rPr>
              <w:t>
бар 5 дербес компьютер-
</w:t>
            </w:r>
            <w:r>
              <w:br/>
            </w:r>
            <w:r>
              <w:rPr>
                <w:rFonts w:ascii="Times New Roman"/>
                <w:b w:val="false"/>
                <w:i w:val="false"/>
                <w:color w:val="000000"/>
                <w:sz w:val="20"/>
              </w:rPr>
              <w:t>
лер, 1 жоғары жылдамдықты
</w:t>
            </w:r>
            <w:r>
              <w:br/>
            </w:r>
            <w:r>
              <w:rPr>
                <w:rFonts w:ascii="Times New Roman"/>
                <w:b w:val="false"/>
                <w:i w:val="false"/>
                <w:color w:val="000000"/>
                <w:sz w:val="20"/>
              </w:rPr>
              <w:t>
принтер, қағазды сұрыптау
</w:t>
            </w:r>
            <w:r>
              <w:br/>
            </w:r>
            <w:r>
              <w:rPr>
                <w:rFonts w:ascii="Times New Roman"/>
                <w:b w:val="false"/>
                <w:i w:val="false"/>
                <w:color w:val="000000"/>
                <w:sz w:val="20"/>
              </w:rPr>
              <w:t>
және қыстыру функциялары-
</w:t>
            </w:r>
            <w:r>
              <w:br/>
            </w:r>
            <w:r>
              <w:rPr>
                <w:rFonts w:ascii="Times New Roman"/>
                <w:b w:val="false"/>
                <w:i w:val="false"/>
                <w:color w:val="000000"/>
                <w:sz w:val="20"/>
              </w:rPr>
              <w:t>
мен 2 фотокөшіру машина-
</w:t>
            </w:r>
            <w:r>
              <w:br/>
            </w:r>
            <w:r>
              <w:rPr>
                <w:rFonts w:ascii="Times New Roman"/>
                <w:b w:val="false"/>
                <w:i w:val="false"/>
                <w:color w:val="000000"/>
                <w:sz w:val="20"/>
              </w:rPr>
              <w:t>
лары, факсимильді байла-
</w:t>
            </w:r>
            <w:r>
              <w:br/>
            </w:r>
            <w:r>
              <w:rPr>
                <w:rFonts w:ascii="Times New Roman"/>
                <w:b w:val="false"/>
                <w:i w:val="false"/>
                <w:color w:val="000000"/>
                <w:sz w:val="20"/>
              </w:rPr>
              <w:t>
ныс қызметін көрсететін
</w:t>
            </w:r>
            <w:r>
              <w:br/>
            </w:r>
            <w:r>
              <w:rPr>
                <w:rFonts w:ascii="Times New Roman"/>
                <w:b w:val="false"/>
                <w:i w:val="false"/>
                <w:color w:val="000000"/>
                <w:sz w:val="20"/>
              </w:rPr>
              <w:t>
арнайы аппарат)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16-19 мамыр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Қоршаған ортаны
</w:t>
            </w:r>
            <w:r>
              <w:br/>
            </w:r>
            <w:r>
              <w:rPr>
                <w:rFonts w:ascii="Times New Roman"/>
                <w:b w:val="false"/>
                <w:i w:val="false"/>
                <w:color w:val="000000"/>
                <w:sz w:val="20"/>
              </w:rPr>
              <w:t>
қорғау министрлігі,
</w:t>
            </w:r>
            <w:r>
              <w:br/>
            </w:r>
            <w:r>
              <w:rPr>
                <w:rFonts w:ascii="Times New Roman"/>
                <w:b w:val="false"/>
                <w:i w:val="false"/>
                <w:color w:val="000000"/>
                <w:sz w:val="20"/>
              </w:rPr>
              <w:t>
"Қазақтелеком"
</w:t>
            </w:r>
            <w:r>
              <w:br/>
            </w:r>
            <w:r>
              <w:rPr>
                <w:rFonts w:ascii="Times New Roman"/>
                <w:b w:val="false"/>
                <w:i w:val="false"/>
                <w:color w:val="000000"/>
                <w:sz w:val="20"/>
              </w:rPr>
              <w:t>
акционерлік қоғамы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Отырыс хатшылығының
</w:t>
            </w:r>
            <w:r>
              <w:br/>
            </w:r>
            <w:r>
              <w:rPr>
                <w:rFonts w:ascii="Times New Roman"/>
                <w:b w:val="false"/>
                <w:i w:val="false"/>
                <w:color w:val="000000"/>
                <w:sz w:val="20"/>
              </w:rPr>
              <w:t>
офистері үшін офистік
</w:t>
            </w:r>
            <w:r>
              <w:br/>
            </w:r>
            <w:r>
              <w:rPr>
                <w:rFonts w:ascii="Times New Roman"/>
                <w:b w:val="false"/>
                <w:i w:val="false"/>
                <w:color w:val="000000"/>
                <w:sz w:val="20"/>
              </w:rPr>
              <w:t>
керек-жарақтармен қамта-
</w:t>
            </w:r>
            <w:r>
              <w:br/>
            </w:r>
            <w:r>
              <w:rPr>
                <w:rFonts w:ascii="Times New Roman"/>
                <w:b w:val="false"/>
                <w:i w:val="false"/>
                <w:color w:val="000000"/>
                <w:sz w:val="20"/>
              </w:rPr>
              <w:t>
масыз ету (қағаз, қыстыр-
</w:t>
            </w:r>
            <w:r>
              <w:br/>
            </w:r>
            <w:r>
              <w:rPr>
                <w:rFonts w:ascii="Times New Roman"/>
                <w:b w:val="false"/>
                <w:i w:val="false"/>
                <w:color w:val="000000"/>
                <w:sz w:val="20"/>
              </w:rPr>
              <w:t>
ғыштар, штрих, дискілер,
</w:t>
            </w:r>
            <w:r>
              <w:br/>
            </w:r>
            <w:r>
              <w:rPr>
                <w:rFonts w:ascii="Times New Roman"/>
                <w:b w:val="false"/>
                <w:i w:val="false"/>
                <w:color w:val="000000"/>
                <w:sz w:val="20"/>
              </w:rPr>
              <w:t>
қайшылар, желім, стикер-
</w:t>
            </w:r>
            <w:r>
              <w:br/>
            </w:r>
            <w:r>
              <w:rPr>
                <w:rFonts w:ascii="Times New Roman"/>
                <w:b w:val="false"/>
                <w:i w:val="false"/>
                <w:color w:val="000000"/>
                <w:sz w:val="20"/>
              </w:rPr>
              <w:t>
лер, маркерлер және т.б.)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мамырға
</w:t>
            </w:r>
            <w:r>
              <w:br/>
            </w:r>
            <w:r>
              <w:rPr>
                <w:rFonts w:ascii="Times New Roman"/>
                <w:b w:val="false"/>
                <w:i w:val="false"/>
                <w:color w:val="000000"/>
                <w:sz w:val="20"/>
              </w:rPr>
              <w:t>
дейін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Қоршаған ортаны
</w:t>
            </w:r>
            <w:r>
              <w:br/>
            </w:r>
            <w:r>
              <w:rPr>
                <w:rFonts w:ascii="Times New Roman"/>
                <w:b w:val="false"/>
                <w:i w:val="false"/>
                <w:color w:val="000000"/>
                <w:sz w:val="20"/>
              </w:rPr>
              <w:t>
қорғау министрлігі,
</w:t>
            </w:r>
            <w:r>
              <w:br/>
            </w:r>
            <w:r>
              <w:rPr>
                <w:rFonts w:ascii="Times New Roman"/>
                <w:b w:val="false"/>
                <w:i w:val="false"/>
                <w:color w:val="000000"/>
                <w:sz w:val="20"/>
              </w:rPr>
              <w:t>
"Қазақтелеком"
</w:t>
            </w:r>
            <w:r>
              <w:br/>
            </w:r>
            <w:r>
              <w:rPr>
                <w:rFonts w:ascii="Times New Roman"/>
                <w:b w:val="false"/>
                <w:i w:val="false"/>
                <w:color w:val="000000"/>
                <w:sz w:val="20"/>
              </w:rPr>
              <w:t>
акционерлік қоғамы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Фотокөшірме машиналарына
</w:t>
            </w:r>
            <w:r>
              <w:br/>
            </w:r>
            <w:r>
              <w:rPr>
                <w:rFonts w:ascii="Times New Roman"/>
                <w:b w:val="false"/>
                <w:i w:val="false"/>
                <w:color w:val="000000"/>
                <w:sz w:val="20"/>
              </w:rPr>
              <w:t>
арналған жеткілікті қағаз
</w:t>
            </w:r>
            <w:r>
              <w:br/>
            </w:r>
            <w:r>
              <w:rPr>
                <w:rFonts w:ascii="Times New Roman"/>
                <w:b w:val="false"/>
                <w:i w:val="false"/>
                <w:color w:val="000000"/>
                <w:sz w:val="20"/>
              </w:rPr>
              <w:t>
көлемін қамтамасыз ету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мамырға
</w:t>
            </w:r>
            <w:r>
              <w:br/>
            </w:r>
            <w:r>
              <w:rPr>
                <w:rFonts w:ascii="Times New Roman"/>
                <w:b w:val="false"/>
                <w:i w:val="false"/>
                <w:color w:val="000000"/>
                <w:sz w:val="20"/>
              </w:rPr>
              <w:t>
дейін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Қоршаған ортаны
</w:t>
            </w:r>
            <w:r>
              <w:br/>
            </w:r>
            <w:r>
              <w:rPr>
                <w:rFonts w:ascii="Times New Roman"/>
                <w:b w:val="false"/>
                <w:i w:val="false"/>
                <w:color w:val="000000"/>
                <w:sz w:val="20"/>
              </w:rPr>
              <w:t>
қорғау министрлігі,
</w:t>
            </w:r>
            <w:r>
              <w:br/>
            </w:r>
            <w:r>
              <w:rPr>
                <w:rFonts w:ascii="Times New Roman"/>
                <w:b w:val="false"/>
                <w:i w:val="false"/>
                <w:color w:val="000000"/>
                <w:sz w:val="20"/>
              </w:rPr>
              <w:t>
"Қазақтелеком"
</w:t>
            </w:r>
            <w:r>
              <w:br/>
            </w:r>
            <w:r>
              <w:rPr>
                <w:rFonts w:ascii="Times New Roman"/>
                <w:b w:val="false"/>
                <w:i w:val="false"/>
                <w:color w:val="000000"/>
                <w:sz w:val="20"/>
              </w:rPr>
              <w:t>
акционерлік қоғамы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Ауызша және жазбаша аудармадағы қажеттіліктер
</w:t>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Ілеспе аудармалармен қам-
</w:t>
            </w:r>
            <w:r>
              <w:br/>
            </w:r>
            <w:r>
              <w:rPr>
                <w:rFonts w:ascii="Times New Roman"/>
                <w:b w:val="false"/>
                <w:i w:val="false"/>
                <w:color w:val="000000"/>
                <w:sz w:val="20"/>
              </w:rPr>
              <w:t>
тамасыз ету (ағылшын және
</w:t>
            </w:r>
            <w:r>
              <w:br/>
            </w:r>
            <w:r>
              <w:rPr>
                <w:rFonts w:ascii="Times New Roman"/>
                <w:b w:val="false"/>
                <w:i w:val="false"/>
                <w:color w:val="000000"/>
                <w:sz w:val="20"/>
              </w:rPr>
              <w:t>
орыс тілдері), аудармашы-
</w:t>
            </w:r>
            <w:r>
              <w:br/>
            </w:r>
            <w:r>
              <w:rPr>
                <w:rFonts w:ascii="Times New Roman"/>
                <w:b w:val="false"/>
                <w:i w:val="false"/>
                <w:color w:val="000000"/>
                <w:sz w:val="20"/>
              </w:rPr>
              <w:t>
ларды іріктеу және аудар-
</w:t>
            </w:r>
            <w:r>
              <w:br/>
            </w:r>
            <w:r>
              <w:rPr>
                <w:rFonts w:ascii="Times New Roman"/>
                <w:b w:val="false"/>
                <w:i w:val="false"/>
                <w:color w:val="000000"/>
                <w:sz w:val="20"/>
              </w:rPr>
              <w:t>
машылар үшін жұмыс кесте-
</w:t>
            </w:r>
            <w:r>
              <w:br/>
            </w:r>
            <w:r>
              <w:rPr>
                <w:rFonts w:ascii="Times New Roman"/>
                <w:b w:val="false"/>
                <w:i w:val="false"/>
                <w:color w:val="000000"/>
                <w:sz w:val="20"/>
              </w:rPr>
              <w:t>
сін дайындау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16-19 мамыр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Қоршаған ортаны
</w:t>
            </w:r>
            <w:r>
              <w:br/>
            </w:r>
            <w:r>
              <w:rPr>
                <w:rFonts w:ascii="Times New Roman"/>
                <w:b w:val="false"/>
                <w:i w:val="false"/>
                <w:color w:val="000000"/>
                <w:sz w:val="20"/>
              </w:rPr>
              <w:t>
қорғау министрлігі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ресми делега-
</w:t>
            </w:r>
            <w:r>
              <w:br/>
            </w:r>
            <w:r>
              <w:rPr>
                <w:rFonts w:ascii="Times New Roman"/>
                <w:b w:val="false"/>
                <w:i w:val="false"/>
                <w:color w:val="000000"/>
                <w:sz w:val="20"/>
              </w:rPr>
              <w:t>
циясының басшылығын
</w:t>
            </w:r>
            <w:r>
              <w:br/>
            </w:r>
            <w:r>
              <w:rPr>
                <w:rFonts w:ascii="Times New Roman"/>
                <w:b w:val="false"/>
                <w:i w:val="false"/>
                <w:color w:val="000000"/>
                <w:sz w:val="20"/>
              </w:rPr>
              <w:t>
дәйекті аудармамен қамта-
</w:t>
            </w:r>
            <w:r>
              <w:br/>
            </w:r>
            <w:r>
              <w:rPr>
                <w:rFonts w:ascii="Times New Roman"/>
                <w:b w:val="false"/>
                <w:i w:val="false"/>
                <w:color w:val="000000"/>
                <w:sz w:val="20"/>
              </w:rPr>
              <w:t>
масыз ету (ағылшын және
</w:t>
            </w:r>
            <w:r>
              <w:br/>
            </w:r>
            <w:r>
              <w:rPr>
                <w:rFonts w:ascii="Times New Roman"/>
                <w:b w:val="false"/>
                <w:i w:val="false"/>
                <w:color w:val="000000"/>
                <w:sz w:val="20"/>
              </w:rPr>
              <w:t>
орыс тілдері)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16-19 мамыр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Қоршаған ортаны
</w:t>
            </w:r>
            <w:r>
              <w:br/>
            </w:r>
            <w:r>
              <w:rPr>
                <w:rFonts w:ascii="Times New Roman"/>
                <w:b w:val="false"/>
                <w:i w:val="false"/>
                <w:color w:val="000000"/>
                <w:sz w:val="20"/>
              </w:rPr>
              <w:t>
қорғау министрлігі,
</w:t>
            </w:r>
            <w:r>
              <w:br/>
            </w:r>
            <w:r>
              <w:rPr>
                <w:rFonts w:ascii="Times New Roman"/>
                <w:b w:val="false"/>
                <w:i w:val="false"/>
                <w:color w:val="000000"/>
                <w:sz w:val="20"/>
              </w:rPr>
              <w:t>
"Қазақтелеком"
</w:t>
            </w:r>
            <w:r>
              <w:br/>
            </w:r>
            <w:r>
              <w:rPr>
                <w:rFonts w:ascii="Times New Roman"/>
                <w:b w:val="false"/>
                <w:i w:val="false"/>
                <w:color w:val="000000"/>
                <w:sz w:val="20"/>
              </w:rPr>
              <w:t>
акционерлік қоғамы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Басқа практикалық шаралар
</w:t>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Конференция үзілістерінде
</w:t>
            </w:r>
            <w:r>
              <w:br/>
            </w:r>
            <w:r>
              <w:rPr>
                <w:rFonts w:ascii="Times New Roman"/>
                <w:b w:val="false"/>
                <w:i w:val="false"/>
                <w:color w:val="000000"/>
                <w:sz w:val="20"/>
              </w:rPr>
              <w:t>
кофе, шай және алкоголь-
</w:t>
            </w:r>
            <w:r>
              <w:br/>
            </w:r>
            <w:r>
              <w:rPr>
                <w:rFonts w:ascii="Times New Roman"/>
                <w:b w:val="false"/>
                <w:i w:val="false"/>
                <w:color w:val="000000"/>
                <w:sz w:val="20"/>
              </w:rPr>
              <w:t>
сыз сусындар ұйымдастыру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16-19 мамыр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Қоршаған ортаны
</w:t>
            </w:r>
            <w:r>
              <w:br/>
            </w:r>
            <w:r>
              <w:rPr>
                <w:rFonts w:ascii="Times New Roman"/>
                <w:b w:val="false"/>
                <w:i w:val="false"/>
                <w:color w:val="000000"/>
                <w:sz w:val="20"/>
              </w:rPr>
              <w:t>
қорғау министрлігі,
</w:t>
            </w:r>
            <w:r>
              <w:br/>
            </w:r>
            <w:r>
              <w:rPr>
                <w:rFonts w:ascii="Times New Roman"/>
                <w:b w:val="false"/>
                <w:i w:val="false"/>
                <w:color w:val="000000"/>
                <w:sz w:val="20"/>
              </w:rPr>
              <w:t>
"Қазақтелеком"
</w:t>
            </w:r>
            <w:r>
              <w:br/>
            </w:r>
            <w:r>
              <w:rPr>
                <w:rFonts w:ascii="Times New Roman"/>
                <w:b w:val="false"/>
                <w:i w:val="false"/>
                <w:color w:val="000000"/>
                <w:sz w:val="20"/>
              </w:rPr>
              <w:t>
акционерлік қоғамы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Конференция уақытына
</w:t>
            </w:r>
            <w:r>
              <w:br/>
            </w:r>
            <w:r>
              <w:rPr>
                <w:rFonts w:ascii="Times New Roman"/>
                <w:b w:val="false"/>
                <w:i w:val="false"/>
                <w:color w:val="000000"/>
                <w:sz w:val="20"/>
              </w:rPr>
              <w:t>
фотографты қамтамасыз ету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16-19 мамыр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Қоршаған ортаны
</w:t>
            </w:r>
            <w:r>
              <w:br/>
            </w:r>
            <w:r>
              <w:rPr>
                <w:rFonts w:ascii="Times New Roman"/>
                <w:b w:val="false"/>
                <w:i w:val="false"/>
                <w:color w:val="000000"/>
                <w:sz w:val="20"/>
              </w:rPr>
              <w:t>
қорғау министрлігі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"Алатау" санаторийінде
</w:t>
            </w:r>
            <w:r>
              <w:br/>
            </w:r>
            <w:r>
              <w:rPr>
                <w:rFonts w:ascii="Times New Roman"/>
                <w:b w:val="false"/>
                <w:i w:val="false"/>
                <w:color w:val="000000"/>
                <w:sz w:val="20"/>
              </w:rPr>
              <w:t>
банк қызметтерін және
</w:t>
            </w:r>
            <w:r>
              <w:br/>
            </w:r>
            <w:r>
              <w:rPr>
                <w:rFonts w:ascii="Times New Roman"/>
                <w:b w:val="false"/>
                <w:i w:val="false"/>
                <w:color w:val="000000"/>
                <w:sz w:val="20"/>
              </w:rPr>
              <w:t>
валюта айырбастау
</w:t>
            </w:r>
            <w:r>
              <w:br/>
            </w:r>
            <w:r>
              <w:rPr>
                <w:rFonts w:ascii="Times New Roman"/>
                <w:b w:val="false"/>
                <w:i w:val="false"/>
                <w:color w:val="000000"/>
                <w:sz w:val="20"/>
              </w:rPr>
              <w:t>
жөніндегі қызметтерді
</w:t>
            </w:r>
            <w:r>
              <w:br/>
            </w:r>
            <w:r>
              <w:rPr>
                <w:rFonts w:ascii="Times New Roman"/>
                <w:b w:val="false"/>
                <w:i w:val="false"/>
                <w:color w:val="000000"/>
                <w:sz w:val="20"/>
              </w:rPr>
              <w:t>
ұйымдастыру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16-19 мамыр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Қоршаған ортаны
</w:t>
            </w:r>
            <w:r>
              <w:br/>
            </w:r>
            <w:r>
              <w:rPr>
                <w:rFonts w:ascii="Times New Roman"/>
                <w:b w:val="false"/>
                <w:i w:val="false"/>
                <w:color w:val="000000"/>
                <w:sz w:val="20"/>
              </w:rPr>
              <w:t>
қорғау министрлігі,
</w:t>
            </w:r>
            <w:r>
              <w:br/>
            </w:r>
            <w:r>
              <w:rPr>
                <w:rFonts w:ascii="Times New Roman"/>
                <w:b w:val="false"/>
                <w:i w:val="false"/>
                <w:color w:val="000000"/>
                <w:sz w:val="20"/>
              </w:rPr>
              <w:t>
"Алатау" санаторийі»
</w:t>
            </w:r>
            <w:r>
              <w:br/>
            </w:r>
            <w:r>
              <w:rPr>
                <w:rFonts w:ascii="Times New Roman"/>
                <w:b w:val="false"/>
                <w:i w:val="false"/>
                <w:color w:val="000000"/>
                <w:sz w:val="20"/>
              </w:rPr>
              <w:t>
акционерлік қоғамы-
</w:t>
            </w:r>
            <w:r>
              <w:br/>
            </w:r>
            <w:r>
              <w:rPr>
                <w:rFonts w:ascii="Times New Roman"/>
                <w:b w:val="false"/>
                <w:i w:val="false"/>
                <w:color w:val="000000"/>
                <w:sz w:val="20"/>
              </w:rPr>
              <w:t>
ның басшылығы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Конференцияның қатысушы-
</w:t>
            </w:r>
            <w:r>
              <w:br/>
            </w:r>
            <w:r>
              <w:rPr>
                <w:rFonts w:ascii="Times New Roman"/>
                <w:b w:val="false"/>
                <w:i w:val="false"/>
                <w:color w:val="000000"/>
                <w:sz w:val="20"/>
              </w:rPr>
              <w:t>
лары үшін түскі ас ұйым-
</w:t>
            </w:r>
            <w:r>
              <w:br/>
            </w:r>
            <w:r>
              <w:rPr>
                <w:rFonts w:ascii="Times New Roman"/>
                <w:b w:val="false"/>
                <w:i w:val="false"/>
                <w:color w:val="000000"/>
                <w:sz w:val="20"/>
              </w:rPr>
              <w:t>
дастыру (өзбетінше
</w:t>
            </w:r>
            <w:r>
              <w:br/>
            </w:r>
            <w:r>
              <w:rPr>
                <w:rFonts w:ascii="Times New Roman"/>
                <w:b w:val="false"/>
                <w:i w:val="false"/>
                <w:color w:val="000000"/>
                <w:sz w:val="20"/>
              </w:rPr>
              <w:t>
төлейді)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16-19 мамыр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Қоршаған ортаны
</w:t>
            </w:r>
            <w:r>
              <w:br/>
            </w:r>
            <w:r>
              <w:rPr>
                <w:rFonts w:ascii="Times New Roman"/>
                <w:b w:val="false"/>
                <w:i w:val="false"/>
                <w:color w:val="000000"/>
                <w:sz w:val="20"/>
              </w:rPr>
              <w:t>
қорғау министрлігі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Баспасөз
</w:t>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Отандық БАҚ-та конферен-
</w:t>
            </w:r>
            <w:r>
              <w:br/>
            </w:r>
            <w:r>
              <w:rPr>
                <w:rFonts w:ascii="Times New Roman"/>
                <w:b w:val="false"/>
                <w:i w:val="false"/>
                <w:color w:val="000000"/>
                <w:sz w:val="20"/>
              </w:rPr>
              <w:t>
цияның шеңберінде өткізі-
</w:t>
            </w:r>
            <w:r>
              <w:br/>
            </w:r>
            <w:r>
              <w:rPr>
                <w:rFonts w:ascii="Times New Roman"/>
                <w:b w:val="false"/>
                <w:i w:val="false"/>
                <w:color w:val="000000"/>
                <w:sz w:val="20"/>
              </w:rPr>
              <w:t>
летін іс-шаралардың
</w:t>
            </w:r>
            <w:r>
              <w:br/>
            </w:r>
            <w:r>
              <w:rPr>
                <w:rFonts w:ascii="Times New Roman"/>
                <w:b w:val="false"/>
                <w:i w:val="false"/>
                <w:color w:val="000000"/>
                <w:sz w:val="20"/>
              </w:rPr>
              <w:t>
ақпараттық жария етілуін
</w:t>
            </w:r>
            <w:r>
              <w:br/>
            </w:r>
            <w:r>
              <w:rPr>
                <w:rFonts w:ascii="Times New Roman"/>
                <w:b w:val="false"/>
                <w:i w:val="false"/>
                <w:color w:val="000000"/>
                <w:sz w:val="20"/>
              </w:rPr>
              <w:t>
қамтамасыз ету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16-19 мамыр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Қоршаған ортаны
</w:t>
            </w:r>
            <w:r>
              <w:br/>
            </w:r>
            <w:r>
              <w:rPr>
                <w:rFonts w:ascii="Times New Roman"/>
                <w:b w:val="false"/>
                <w:i w:val="false"/>
                <w:color w:val="000000"/>
                <w:sz w:val="20"/>
              </w:rPr>
              <w:t>
қорғау министрлігі, Қазақстан Республи-
</w:t>
            </w:r>
            <w:r>
              <w:br/>
            </w:r>
            <w:r>
              <w:rPr>
                <w:rFonts w:ascii="Times New Roman"/>
                <w:b w:val="false"/>
                <w:i w:val="false"/>
                <w:color w:val="000000"/>
                <w:sz w:val="20"/>
              </w:rPr>
              <w:t>
касы Мәдениет және
</w:t>
            </w:r>
            <w:r>
              <w:br/>
            </w:r>
            <w:r>
              <w:rPr>
                <w:rFonts w:ascii="Times New Roman"/>
                <w:b w:val="false"/>
                <w:i w:val="false"/>
                <w:color w:val="000000"/>
                <w:sz w:val="20"/>
              </w:rPr>
              <w:t>
ақпарат министрлігі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Конференцияның баспасөз
</w:t>
            </w:r>
            <w:r>
              <w:br/>
            </w:r>
            <w:r>
              <w:rPr>
                <w:rFonts w:ascii="Times New Roman"/>
                <w:b w:val="false"/>
                <w:i w:val="false"/>
                <w:color w:val="000000"/>
                <w:sz w:val="20"/>
              </w:rPr>
              <w:t>
орталығын ұйымдастыру,
</w:t>
            </w:r>
            <w:r>
              <w:br/>
            </w:r>
            <w:r>
              <w:rPr>
                <w:rFonts w:ascii="Times New Roman"/>
                <w:b w:val="false"/>
                <w:i w:val="false"/>
                <w:color w:val="000000"/>
                <w:sz w:val="20"/>
              </w:rPr>
              <w:t>
журналистерді аккредита-
</w:t>
            </w:r>
            <w:r>
              <w:br/>
            </w:r>
            <w:r>
              <w:rPr>
                <w:rFonts w:ascii="Times New Roman"/>
                <w:b w:val="false"/>
                <w:i w:val="false"/>
                <w:color w:val="000000"/>
                <w:sz w:val="20"/>
              </w:rPr>
              <w:t>
циялау, баспасөз конфе-
</w:t>
            </w:r>
            <w:r>
              <w:br/>
            </w:r>
            <w:r>
              <w:rPr>
                <w:rFonts w:ascii="Times New Roman"/>
                <w:b w:val="false"/>
                <w:i w:val="false"/>
                <w:color w:val="000000"/>
                <w:sz w:val="20"/>
              </w:rPr>
              <w:t>
ренциясын ұйымдастыру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16-19 мамыр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Қоршаған ортаны
</w:t>
            </w:r>
            <w:r>
              <w:br/>
            </w:r>
            <w:r>
              <w:rPr>
                <w:rFonts w:ascii="Times New Roman"/>
                <w:b w:val="false"/>
                <w:i w:val="false"/>
                <w:color w:val="000000"/>
                <w:sz w:val="20"/>
              </w:rPr>
              <w:t>
қорғау министрлігі, Қазақстан Республи-
</w:t>
            </w:r>
            <w:r>
              <w:br/>
            </w:r>
            <w:r>
              <w:rPr>
                <w:rFonts w:ascii="Times New Roman"/>
                <w:b w:val="false"/>
                <w:i w:val="false"/>
                <w:color w:val="000000"/>
                <w:sz w:val="20"/>
              </w:rPr>
              <w:t>
касы Мәдениет және
</w:t>
            </w:r>
            <w:r>
              <w:br/>
            </w:r>
            <w:r>
              <w:rPr>
                <w:rFonts w:ascii="Times New Roman"/>
                <w:b w:val="false"/>
                <w:i w:val="false"/>
                <w:color w:val="000000"/>
                <w:sz w:val="20"/>
              </w:rPr>
              <w:t>
ақпарат министрлігі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Қауіпсіздік шараларын қамтамасыз ету
</w:t>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Ресми делегациялар мүше-
</w:t>
            </w:r>
            <w:r>
              <w:br/>
            </w:r>
            <w:r>
              <w:rPr>
                <w:rFonts w:ascii="Times New Roman"/>
                <w:b w:val="false"/>
                <w:i w:val="false"/>
                <w:color w:val="000000"/>
                <w:sz w:val="20"/>
              </w:rPr>
              <w:t>
лерінің тұратын, баратын
</w:t>
            </w:r>
            <w:r>
              <w:br/>
            </w:r>
            <w:r>
              <w:rPr>
                <w:rFonts w:ascii="Times New Roman"/>
                <w:b w:val="false"/>
                <w:i w:val="false"/>
                <w:color w:val="000000"/>
                <w:sz w:val="20"/>
              </w:rPr>
              <w:t>
және конференцияны өткізу
</w:t>
            </w:r>
            <w:r>
              <w:br/>
            </w:r>
            <w:r>
              <w:rPr>
                <w:rFonts w:ascii="Times New Roman"/>
                <w:b w:val="false"/>
                <w:i w:val="false"/>
                <w:color w:val="000000"/>
                <w:sz w:val="20"/>
              </w:rPr>
              <w:t>
орындарында қауіпсізді-
</w:t>
            </w:r>
            <w:r>
              <w:br/>
            </w:r>
            <w:r>
              <w:rPr>
                <w:rFonts w:ascii="Times New Roman"/>
                <w:b w:val="false"/>
                <w:i w:val="false"/>
                <w:color w:val="000000"/>
                <w:sz w:val="20"/>
              </w:rPr>
              <w:t>
гін, Қазақстан Республи-
</w:t>
            </w:r>
            <w:r>
              <w:br/>
            </w:r>
            <w:r>
              <w:rPr>
                <w:rFonts w:ascii="Times New Roman"/>
                <w:b w:val="false"/>
                <w:i w:val="false"/>
                <w:color w:val="000000"/>
                <w:sz w:val="20"/>
              </w:rPr>
              <w:t>
касы Ішкі істер министр-
</w:t>
            </w:r>
            <w:r>
              <w:br/>
            </w:r>
            <w:r>
              <w:rPr>
                <w:rFonts w:ascii="Times New Roman"/>
                <w:b w:val="false"/>
                <w:i w:val="false"/>
                <w:color w:val="000000"/>
                <w:sz w:val="20"/>
              </w:rPr>
              <w:t>
лігі Жол полициясы депар-
</w:t>
            </w:r>
            <w:r>
              <w:br/>
            </w:r>
            <w:r>
              <w:rPr>
                <w:rFonts w:ascii="Times New Roman"/>
                <w:b w:val="false"/>
                <w:i w:val="false"/>
                <w:color w:val="000000"/>
                <w:sz w:val="20"/>
              </w:rPr>
              <w:t>
таментінің автомашинала-
</w:t>
            </w:r>
            <w:r>
              <w:br/>
            </w:r>
            <w:r>
              <w:rPr>
                <w:rFonts w:ascii="Times New Roman"/>
                <w:b w:val="false"/>
                <w:i w:val="false"/>
                <w:color w:val="000000"/>
                <w:sz w:val="20"/>
              </w:rPr>
              <w:t>
рымен жүру бағыттары
</w:t>
            </w:r>
            <w:r>
              <w:br/>
            </w:r>
            <w:r>
              <w:rPr>
                <w:rFonts w:ascii="Times New Roman"/>
                <w:b w:val="false"/>
                <w:i w:val="false"/>
                <w:color w:val="000000"/>
                <w:sz w:val="20"/>
              </w:rPr>
              <w:t>
бойынша алып жүруін,
</w:t>
            </w:r>
            <w:r>
              <w:br/>
            </w:r>
            <w:r>
              <w:rPr>
                <w:rFonts w:ascii="Times New Roman"/>
                <w:b w:val="false"/>
                <w:i w:val="false"/>
                <w:color w:val="000000"/>
                <w:sz w:val="20"/>
              </w:rPr>
              <w:t>
сондай-ақ конференцияны
</w:t>
            </w:r>
            <w:r>
              <w:br/>
            </w:r>
            <w:r>
              <w:rPr>
                <w:rFonts w:ascii="Times New Roman"/>
                <w:b w:val="false"/>
                <w:i w:val="false"/>
                <w:color w:val="000000"/>
                <w:sz w:val="20"/>
              </w:rPr>
              <w:t>
өткізу орындарында қоғам-
</w:t>
            </w:r>
            <w:r>
              <w:br/>
            </w:r>
            <w:r>
              <w:rPr>
                <w:rFonts w:ascii="Times New Roman"/>
                <w:b w:val="false"/>
                <w:i w:val="false"/>
                <w:color w:val="000000"/>
                <w:sz w:val="20"/>
              </w:rPr>
              <w:t>
дық тәртіпті қамтамасыз
</w:t>
            </w:r>
            <w:r>
              <w:br/>
            </w:r>
            <w:r>
              <w:rPr>
                <w:rFonts w:ascii="Times New Roman"/>
                <w:b w:val="false"/>
                <w:i w:val="false"/>
                <w:color w:val="000000"/>
                <w:sz w:val="20"/>
              </w:rPr>
              <w:t>
ету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16-19 мамыр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Қоршаған ортаны
</w:t>
            </w:r>
            <w:r>
              <w:br/>
            </w:r>
            <w:r>
              <w:rPr>
                <w:rFonts w:ascii="Times New Roman"/>
                <w:b w:val="false"/>
                <w:i w:val="false"/>
                <w:color w:val="000000"/>
                <w:sz w:val="20"/>
              </w:rPr>
              <w:t>
қорғау министрлігі, Қазақстан Республи-
</w:t>
            </w:r>
            <w:r>
              <w:br/>
            </w:r>
            <w:r>
              <w:rPr>
                <w:rFonts w:ascii="Times New Roman"/>
                <w:b w:val="false"/>
                <w:i w:val="false"/>
                <w:color w:val="000000"/>
                <w:sz w:val="20"/>
              </w:rPr>
              <w:t>
касы Ішкі істер
</w:t>
            </w:r>
            <w:r>
              <w:br/>
            </w:r>
            <w:r>
              <w:rPr>
                <w:rFonts w:ascii="Times New Roman"/>
                <w:b w:val="false"/>
                <w:i w:val="false"/>
                <w:color w:val="000000"/>
                <w:sz w:val="20"/>
              </w:rPr>
              <w:t>
министрлігі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Персоналды, Хатшылықты,
</w:t>
            </w:r>
            <w:r>
              <w:br/>
            </w:r>
            <w:r>
              <w:rPr>
                <w:rFonts w:ascii="Times New Roman"/>
                <w:b w:val="false"/>
                <w:i w:val="false"/>
                <w:color w:val="000000"/>
                <w:sz w:val="20"/>
              </w:rPr>
              <w:t>
VІР-персоналдарды, ресми
</w:t>
            </w:r>
            <w:r>
              <w:br/>
            </w:r>
            <w:r>
              <w:rPr>
                <w:rFonts w:ascii="Times New Roman"/>
                <w:b w:val="false"/>
                <w:i w:val="false"/>
                <w:color w:val="000000"/>
                <w:sz w:val="20"/>
              </w:rPr>
              <w:t>
делегаттарды, БАҚ
</w:t>
            </w:r>
            <w:r>
              <w:br/>
            </w:r>
            <w:r>
              <w:rPr>
                <w:rFonts w:ascii="Times New Roman"/>
                <w:b w:val="false"/>
                <w:i w:val="false"/>
                <w:color w:val="000000"/>
                <w:sz w:val="20"/>
              </w:rPr>
              <w:t>
өкілдерін бейдждермен
</w:t>
            </w:r>
            <w:r>
              <w:br/>
            </w:r>
            <w:r>
              <w:rPr>
                <w:rFonts w:ascii="Times New Roman"/>
                <w:b w:val="false"/>
                <w:i w:val="false"/>
                <w:color w:val="000000"/>
                <w:sz w:val="20"/>
              </w:rPr>
              <w:t>
қамтамасыз ету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мамырға
</w:t>
            </w:r>
            <w:r>
              <w:br/>
            </w:r>
            <w:r>
              <w:rPr>
                <w:rFonts w:ascii="Times New Roman"/>
                <w:b w:val="false"/>
                <w:i w:val="false"/>
                <w:color w:val="000000"/>
                <w:sz w:val="20"/>
              </w:rPr>
              <w:t>
дейін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Қоршаған ортаны
</w:t>
            </w:r>
            <w:r>
              <w:br/>
            </w:r>
            <w:r>
              <w:rPr>
                <w:rFonts w:ascii="Times New Roman"/>
                <w:b w:val="false"/>
                <w:i w:val="false"/>
                <w:color w:val="000000"/>
                <w:sz w:val="20"/>
              </w:rPr>
              <w:t>
қорғау министрлігі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Конференцияда сөйленетін сөздердің жобалары
</w:t>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Мыналардың сөйлейтін сөздерінің жобаларын
</w:t>
            </w:r>
            <w:r>
              <w:br/>
            </w:r>
            <w:r>
              <w:rPr>
                <w:rFonts w:ascii="Times New Roman"/>
                <w:b w:val="false"/>
                <w:i w:val="false"/>
                <w:color w:val="000000"/>
                <w:sz w:val="20"/>
              </w:rPr>
              <w:t>
дайындау:
</w:t>
            </w:r>
            <w:r>
              <w:br/>
            </w:r>
            <w:r>
              <w:rPr>
                <w:rFonts w:ascii="Times New Roman"/>
                <w:b w:val="false"/>
                <w:i w:val="false"/>
                <w:color w:val="000000"/>
                <w:sz w:val="20"/>
              </w:rPr>
              <w:t>
 Қазақстан Республикасы
</w:t>
            </w:r>
            <w:r>
              <w:br/>
            </w:r>
            <w:r>
              <w:rPr>
                <w:rFonts w:ascii="Times New Roman"/>
                <w:b w:val="false"/>
                <w:i w:val="false"/>
                <w:color w:val="000000"/>
                <w:sz w:val="20"/>
              </w:rPr>
              <w:t>
 Қоршаған ортаны қорғау
</w:t>
            </w:r>
            <w:r>
              <w:br/>
            </w:r>
            <w:r>
              <w:rPr>
                <w:rFonts w:ascii="Times New Roman"/>
                <w:b w:val="false"/>
                <w:i w:val="false"/>
                <w:color w:val="000000"/>
                <w:sz w:val="20"/>
              </w:rPr>
              <w:t>
министрінің
</w:t>
            </w:r>
            <w:r>
              <w:br/>
            </w:r>
            <w:r>
              <w:rPr>
                <w:rFonts w:ascii="Times New Roman"/>
                <w:b w:val="false"/>
                <w:i w:val="false"/>
                <w:color w:val="000000"/>
                <w:sz w:val="20"/>
              </w:rPr>
              <w:t>
 Қазақстан Республикасы
</w:t>
            </w:r>
            <w:r>
              <w:br/>
            </w:r>
            <w:r>
              <w:rPr>
                <w:rFonts w:ascii="Times New Roman"/>
                <w:b w:val="false"/>
                <w:i w:val="false"/>
                <w:color w:val="000000"/>
                <w:sz w:val="20"/>
              </w:rPr>
              <w:t>
Энергетика және минерал-
</w:t>
            </w:r>
            <w:r>
              <w:br/>
            </w:r>
            <w:r>
              <w:rPr>
                <w:rFonts w:ascii="Times New Roman"/>
                <w:b w:val="false"/>
                <w:i w:val="false"/>
                <w:color w:val="000000"/>
                <w:sz w:val="20"/>
              </w:rPr>
              <w:t>
дық ресурстар министрінің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мамырға
</w:t>
            </w:r>
            <w:r>
              <w:br/>
            </w:r>
            <w:r>
              <w:rPr>
                <w:rFonts w:ascii="Times New Roman"/>
                <w:b w:val="false"/>
                <w:i w:val="false"/>
                <w:color w:val="000000"/>
                <w:sz w:val="20"/>
              </w:rPr>
              <w:t>
дейін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Қоршаған ортаны
</w:t>
            </w:r>
            <w:r>
              <w:br/>
            </w:r>
            <w:r>
              <w:rPr>
                <w:rFonts w:ascii="Times New Roman"/>
                <w:b w:val="false"/>
                <w:i w:val="false"/>
                <w:color w:val="000000"/>
                <w:sz w:val="20"/>
              </w:rPr>
              <w:t>
қорғау министрлігі, Қазақстан Республи-
</w:t>
            </w:r>
            <w:r>
              <w:br/>
            </w:r>
            <w:r>
              <w:rPr>
                <w:rFonts w:ascii="Times New Roman"/>
                <w:b w:val="false"/>
                <w:i w:val="false"/>
                <w:color w:val="000000"/>
                <w:sz w:val="20"/>
              </w:rPr>
              <w:t>
касы Энергетика және
</w:t>
            </w:r>
            <w:r>
              <w:br/>
            </w:r>
            <w:r>
              <w:rPr>
                <w:rFonts w:ascii="Times New Roman"/>
                <w:b w:val="false"/>
                <w:i w:val="false"/>
                <w:color w:val="000000"/>
                <w:sz w:val="20"/>
              </w:rPr>
              <w:t>
минералдық ресурстар
</w:t>
            </w:r>
            <w:r>
              <w:br/>
            </w:r>
            <w:r>
              <w:rPr>
                <w:rFonts w:ascii="Times New Roman"/>
                <w:b w:val="false"/>
                <w:i w:val="false"/>
                <w:color w:val="000000"/>
                <w:sz w:val="20"/>
              </w:rPr>
              <w:t>
министрлігі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ЮНЕСКО-ның атқару кеңесі-
</w:t>
            </w:r>
            <w:r>
              <w:br/>
            </w:r>
            <w:r>
              <w:rPr>
                <w:rFonts w:ascii="Times New Roman"/>
                <w:b w:val="false"/>
                <w:i w:val="false"/>
                <w:color w:val="000000"/>
                <w:sz w:val="20"/>
              </w:rPr>
              <w:t>
мен бірлесіп конференция-
</w:t>
            </w:r>
            <w:r>
              <w:br/>
            </w:r>
            <w:r>
              <w:rPr>
                <w:rFonts w:ascii="Times New Roman"/>
                <w:b w:val="false"/>
                <w:i w:val="false"/>
                <w:color w:val="000000"/>
                <w:sz w:val="20"/>
              </w:rPr>
              <w:t>
ның қорытынды құжаттары-
</w:t>
            </w:r>
            <w:r>
              <w:br/>
            </w:r>
            <w:r>
              <w:rPr>
                <w:rFonts w:ascii="Times New Roman"/>
                <w:b w:val="false"/>
                <w:i w:val="false"/>
                <w:color w:val="000000"/>
                <w:sz w:val="20"/>
              </w:rPr>
              <w:t>
ның жобаларын дайындау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мамырға
</w:t>
            </w:r>
            <w:r>
              <w:br/>
            </w:r>
            <w:r>
              <w:rPr>
                <w:rFonts w:ascii="Times New Roman"/>
                <w:b w:val="false"/>
                <w:i w:val="false"/>
                <w:color w:val="000000"/>
                <w:sz w:val="20"/>
              </w:rPr>
              <w:t>
дейін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Қоршаған ортаны
</w:t>
            </w:r>
            <w:r>
              <w:br/>
            </w:r>
            <w:r>
              <w:rPr>
                <w:rFonts w:ascii="Times New Roman"/>
                <w:b w:val="false"/>
                <w:i w:val="false"/>
                <w:color w:val="000000"/>
                <w:sz w:val="20"/>
              </w:rPr>
              <w:t>
қорғау министрлігі, Қазақстан Республи-
</w:t>
            </w:r>
            <w:r>
              <w:br/>
            </w:r>
            <w:r>
              <w:rPr>
                <w:rFonts w:ascii="Times New Roman"/>
                <w:b w:val="false"/>
                <w:i w:val="false"/>
                <w:color w:val="000000"/>
                <w:sz w:val="20"/>
              </w:rPr>
              <w:t>
касы Сыртқы істер
</w:t>
            </w:r>
            <w:r>
              <w:br/>
            </w:r>
            <w:r>
              <w:rPr>
                <w:rFonts w:ascii="Times New Roman"/>
                <w:b w:val="false"/>
                <w:i w:val="false"/>
                <w:color w:val="000000"/>
                <w:sz w:val="20"/>
              </w:rPr>
              <w:t>
министрлігі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Конференцияны қорытындылау
</w:t>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орталық және
</w:t>
            </w:r>
            <w:r>
              <w:br/>
            </w:r>
            <w:r>
              <w:rPr>
                <w:rFonts w:ascii="Times New Roman"/>
                <w:b w:val="false"/>
                <w:i w:val="false"/>
                <w:color w:val="000000"/>
                <w:sz w:val="20"/>
              </w:rPr>
              <w:t>
жергілікті атқарушы органдардың конференция-
</w:t>
            </w:r>
            <w:r>
              <w:br/>
            </w:r>
            <w:r>
              <w:rPr>
                <w:rFonts w:ascii="Times New Roman"/>
                <w:b w:val="false"/>
                <w:i w:val="false"/>
                <w:color w:val="000000"/>
                <w:sz w:val="20"/>
              </w:rPr>
              <w:t>
ның қорытындысы бойынша есебін дайындау және оны ұсыну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маусымға
</w:t>
            </w:r>
            <w:r>
              <w:br/>
            </w:r>
            <w:r>
              <w:rPr>
                <w:rFonts w:ascii="Times New Roman"/>
                <w:b w:val="false"/>
                <w:i w:val="false"/>
                <w:color w:val="000000"/>
                <w:sz w:val="20"/>
              </w:rPr>
              <w:t>
дейін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Қоршаған ортаны
</w:t>
            </w:r>
            <w:r>
              <w:br/>
            </w:r>
            <w:r>
              <w:rPr>
                <w:rFonts w:ascii="Times New Roman"/>
                <w:b w:val="false"/>
                <w:i w:val="false"/>
                <w:color w:val="000000"/>
                <w:sz w:val="20"/>
              </w:rPr>
              <w:t>
қорғау министрлігі, Қазақстан Республи-
</w:t>
            </w:r>
            <w:r>
              <w:br/>
            </w:r>
            <w:r>
              <w:rPr>
                <w:rFonts w:ascii="Times New Roman"/>
                <w:b w:val="false"/>
                <w:i w:val="false"/>
                <w:color w:val="000000"/>
                <w:sz w:val="20"/>
              </w:rPr>
              <w:t>
касы Сыртқы істер
</w:t>
            </w:r>
            <w:r>
              <w:br/>
            </w:r>
            <w:r>
              <w:rPr>
                <w:rFonts w:ascii="Times New Roman"/>
                <w:b w:val="false"/>
                <w:i w:val="false"/>
                <w:color w:val="000000"/>
                <w:sz w:val="20"/>
              </w:rPr>
              <w:t>
министрлігі,
</w:t>
            </w:r>
            <w:r>
              <w:br/>
            </w:r>
            <w:r>
              <w:rPr>
                <w:rFonts w:ascii="Times New Roman"/>
                <w:b w:val="false"/>
                <w:i w:val="false"/>
                <w:color w:val="000000"/>
                <w:sz w:val="20"/>
              </w:rPr>
              <w:t>
Қазақстан Республи-
</w:t>
            </w:r>
            <w:r>
              <w:br/>
            </w:r>
            <w:r>
              <w:rPr>
                <w:rFonts w:ascii="Times New Roman"/>
                <w:b w:val="false"/>
                <w:i w:val="false"/>
                <w:color w:val="000000"/>
                <w:sz w:val="20"/>
              </w:rPr>
              <w:t>
касы Энергетика және
</w:t>
            </w:r>
            <w:r>
              <w:br/>
            </w:r>
            <w:r>
              <w:rPr>
                <w:rFonts w:ascii="Times New Roman"/>
                <w:b w:val="false"/>
                <w:i w:val="false"/>
                <w:color w:val="000000"/>
                <w:sz w:val="20"/>
              </w:rPr>
              <w:t>
минералдық ресурстар
</w:t>
            </w:r>
            <w:r>
              <w:br/>
            </w:r>
            <w:r>
              <w:rPr>
                <w:rFonts w:ascii="Times New Roman"/>
                <w:b w:val="false"/>
                <w:i w:val="false"/>
                <w:color w:val="000000"/>
                <w:sz w:val="20"/>
              </w:rPr>
              <w:t>
министрлігі,
</w:t>
            </w:r>
            <w:r>
              <w:br/>
            </w:r>
            <w:r>
              <w:rPr>
                <w:rFonts w:ascii="Times New Roman"/>
                <w:b w:val="false"/>
                <w:i w:val="false"/>
                <w:color w:val="000000"/>
                <w:sz w:val="20"/>
              </w:rPr>
              <w:t>
Қазақстан Республи-
</w:t>
            </w:r>
            <w:r>
              <w:br/>
            </w:r>
            <w:r>
              <w:rPr>
                <w:rFonts w:ascii="Times New Roman"/>
                <w:b w:val="false"/>
                <w:i w:val="false"/>
                <w:color w:val="000000"/>
                <w:sz w:val="20"/>
              </w:rPr>
              <w:t>
касы Мәдениет және
</w:t>
            </w:r>
            <w:r>
              <w:br/>
            </w:r>
            <w:r>
              <w:rPr>
                <w:rFonts w:ascii="Times New Roman"/>
                <w:b w:val="false"/>
                <w:i w:val="false"/>
                <w:color w:val="000000"/>
                <w:sz w:val="20"/>
              </w:rPr>
              <w:t>
ақпарат министрлігі,
</w:t>
            </w:r>
            <w:r>
              <w:br/>
            </w:r>
            <w:r>
              <w:rPr>
                <w:rFonts w:ascii="Times New Roman"/>
                <w:b w:val="false"/>
                <w:i w:val="false"/>
                <w:color w:val="000000"/>
                <w:sz w:val="20"/>
              </w:rPr>
              <w:t>
Қазақстан Республи-
</w:t>
            </w:r>
            <w:r>
              <w:br/>
            </w:r>
            <w:r>
              <w:rPr>
                <w:rFonts w:ascii="Times New Roman"/>
                <w:b w:val="false"/>
                <w:i w:val="false"/>
                <w:color w:val="000000"/>
                <w:sz w:val="20"/>
              </w:rPr>
              <w:t>
касы Ішкі істер
</w:t>
            </w:r>
            <w:r>
              <w:br/>
            </w:r>
            <w:r>
              <w:rPr>
                <w:rFonts w:ascii="Times New Roman"/>
                <w:b w:val="false"/>
                <w:i w:val="false"/>
                <w:color w:val="000000"/>
                <w:sz w:val="20"/>
              </w:rPr>
              <w:t>
министрлігі,
</w:t>
            </w:r>
            <w:r>
              <w:br/>
            </w:r>
            <w:r>
              <w:rPr>
                <w:rFonts w:ascii="Times New Roman"/>
                <w:b w:val="false"/>
                <w:i w:val="false"/>
                <w:color w:val="000000"/>
                <w:sz w:val="20"/>
              </w:rPr>
              <w:t>
Қазақстан Республи-
</w:t>
            </w:r>
            <w:r>
              <w:br/>
            </w:r>
            <w:r>
              <w:rPr>
                <w:rFonts w:ascii="Times New Roman"/>
                <w:b w:val="false"/>
                <w:i w:val="false"/>
                <w:color w:val="000000"/>
                <w:sz w:val="20"/>
              </w:rPr>
              <w:t>
касы Қаржы министр-
</w:t>
            </w:r>
            <w:r>
              <w:br/>
            </w:r>
            <w:r>
              <w:rPr>
                <w:rFonts w:ascii="Times New Roman"/>
                <w:b w:val="false"/>
                <w:i w:val="false"/>
                <w:color w:val="000000"/>
                <w:sz w:val="20"/>
              </w:rPr>
              <w:t>
лігінің Кедендік
</w:t>
            </w:r>
            <w:r>
              <w:br/>
            </w:r>
            <w:r>
              <w:rPr>
                <w:rFonts w:ascii="Times New Roman"/>
                <w:b w:val="false"/>
                <w:i w:val="false"/>
                <w:color w:val="000000"/>
                <w:sz w:val="20"/>
              </w:rPr>
              <w:t>
бақылау комитеті,
</w:t>
            </w:r>
            <w:r>
              <w:br/>
            </w:r>
            <w:r>
              <w:rPr>
                <w:rFonts w:ascii="Times New Roman"/>
                <w:b w:val="false"/>
                <w:i w:val="false"/>
                <w:color w:val="000000"/>
                <w:sz w:val="20"/>
              </w:rPr>
              <w:t>
Алматы қаласының
</w:t>
            </w:r>
            <w:r>
              <w:br/>
            </w:r>
            <w:r>
              <w:rPr>
                <w:rFonts w:ascii="Times New Roman"/>
                <w:b w:val="false"/>
                <w:i w:val="false"/>
                <w:color w:val="000000"/>
                <w:sz w:val="20"/>
              </w:rPr>
              <w:t>
әкімдігі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2006 жылғы 23 мамырдағы
</w:t>
      </w:r>
      <w:r>
        <w:br/>
      </w:r>
      <w:r>
        <w:rPr>
          <w:rFonts w:ascii="Times New Roman"/>
          <w:b w:val="false"/>
          <w:i w:val="false"/>
          <w:color w:val="000000"/>
          <w:sz w:val="28"/>
        </w:rPr>
        <w:t>
                                                N 138-ө өкіміне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Конференцияға қатысушылардың тізімі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(2006 жылғы 17-19 мамыр кезеңінде, Алматы қаласында)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553"/>
        <w:gridCol w:w="2753"/>
        <w:gridCol w:w="3613"/>
        <w:gridCol w:w="3333"/>
      </w:tblGrid>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Аты-жөні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Лауазымы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Сөз
</w:t>
            </w:r>
            <w:r>
              <w:br/>
            </w:r>
            <w:r>
              <w:rPr>
                <w:rFonts w:ascii="Times New Roman"/>
                <w:b w:val="false"/>
                <w:i w:val="false"/>
                <w:color w:val="000000"/>
                <w:sz w:val="20"/>
              </w:rPr>
              <w:t>
сөйлеу тақырыбы
</w:t>
            </w:r>
          </w:p>
        </w:tc>
      </w:tr>
      <w:tr>
        <w:trPr>
          <w:trHeight w:val="123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Ауғанстан
</w:t>
            </w:r>
            <w:r>
              <w:br/>
            </w:r>
            <w:r>
              <w:rPr>
                <w:rFonts w:ascii="Times New Roman"/>
                <w:b w:val="false"/>
                <w:i w:val="false"/>
                <w:color w:val="000000"/>
                <w:sz w:val="20"/>
              </w:rPr>
              <w:t>
Ислам
</w:t>
            </w:r>
            <w:r>
              <w:br/>
            </w:r>
            <w:r>
              <w:rPr>
                <w:rFonts w:ascii="Times New Roman"/>
                <w:b w:val="false"/>
                <w:i w:val="false"/>
                <w:color w:val="000000"/>
                <w:sz w:val="20"/>
              </w:rPr>
              <w:t>
Республикасы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Мохаммед
</w:t>
            </w:r>
            <w:r>
              <w:br/>
            </w:r>
            <w:r>
              <w:rPr>
                <w:rFonts w:ascii="Times New Roman"/>
                <w:b w:val="false"/>
                <w:i w:val="false"/>
                <w:color w:val="000000"/>
                <w:sz w:val="20"/>
              </w:rPr>
              <w:t>
Исмаэль Хан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Энергетика және
</w:t>
            </w:r>
            <w:r>
              <w:br/>
            </w:r>
            <w:r>
              <w:rPr>
                <w:rFonts w:ascii="Times New Roman"/>
                <w:b w:val="false"/>
                <w:i w:val="false"/>
                <w:color w:val="000000"/>
                <w:sz w:val="20"/>
              </w:rPr>
              <w:t>
су шаруашылығы
</w:t>
            </w:r>
            <w:r>
              <w:br/>
            </w:r>
            <w:r>
              <w:rPr>
                <w:rFonts w:ascii="Times New Roman"/>
                <w:b w:val="false"/>
                <w:i w:val="false"/>
                <w:color w:val="000000"/>
                <w:sz w:val="20"/>
              </w:rPr>
              <w:t>
министрі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Ауғанстанның
</w:t>
            </w:r>
            <w:r>
              <w:br/>
            </w:r>
            <w:r>
              <w:rPr>
                <w:rFonts w:ascii="Times New Roman"/>
                <w:b w:val="false"/>
                <w:i w:val="false"/>
                <w:color w:val="000000"/>
                <w:sz w:val="20"/>
              </w:rPr>
              <w:t>
жаңғыртылып
</w:t>
            </w:r>
            <w:r>
              <w:br/>
            </w:r>
            <w:r>
              <w:rPr>
                <w:rFonts w:ascii="Times New Roman"/>
                <w:b w:val="false"/>
                <w:i w:val="false"/>
                <w:color w:val="000000"/>
                <w:sz w:val="20"/>
              </w:rPr>
              <w:t>
отыратын энергия
</w:t>
            </w:r>
            <w:r>
              <w:br/>
            </w:r>
            <w:r>
              <w:rPr>
                <w:rFonts w:ascii="Times New Roman"/>
                <w:b w:val="false"/>
                <w:i w:val="false"/>
                <w:color w:val="000000"/>
                <w:sz w:val="20"/>
              </w:rPr>
              <w:t>
жөніндегі ұлттық
</w:t>
            </w:r>
            <w:r>
              <w:br/>
            </w:r>
            <w:r>
              <w:rPr>
                <w:rFonts w:ascii="Times New Roman"/>
                <w:b w:val="false"/>
                <w:i w:val="false"/>
                <w:color w:val="000000"/>
                <w:sz w:val="20"/>
              </w:rPr>
              <w:t>
жоспары
</w:t>
            </w:r>
          </w:p>
        </w:tc>
      </w:tr>
      <w:tr>
        <w:trPr>
          <w:trHeight w:val="145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Әзірбайжан
</w:t>
            </w:r>
            <w:r>
              <w:br/>
            </w:r>
            <w:r>
              <w:rPr>
                <w:rFonts w:ascii="Times New Roman"/>
                <w:b w:val="false"/>
                <w:i w:val="false"/>
                <w:color w:val="000000"/>
                <w:sz w:val="20"/>
              </w:rPr>
              <w:t>
Республикасы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Новруз
</w:t>
            </w:r>
            <w:r>
              <w:br/>
            </w:r>
            <w:r>
              <w:rPr>
                <w:rFonts w:ascii="Times New Roman"/>
                <w:b w:val="false"/>
                <w:i w:val="false"/>
                <w:color w:val="000000"/>
                <w:sz w:val="20"/>
              </w:rPr>
              <w:t>
Гулиев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 және
</w:t>
            </w:r>
            <w:r>
              <w:br/>
            </w:r>
            <w:r>
              <w:rPr>
                <w:rFonts w:ascii="Times New Roman"/>
                <w:b w:val="false"/>
                <w:i w:val="false"/>
                <w:color w:val="000000"/>
                <w:sz w:val="20"/>
              </w:rPr>
              <w:t>
табиғи ресурстар
</w:t>
            </w:r>
            <w:r>
              <w:br/>
            </w:r>
            <w:r>
              <w:rPr>
                <w:rFonts w:ascii="Times New Roman"/>
                <w:b w:val="false"/>
                <w:i w:val="false"/>
                <w:color w:val="000000"/>
                <w:sz w:val="20"/>
              </w:rPr>
              <w:t>
министрінің
</w:t>
            </w:r>
            <w:r>
              <w:br/>
            </w:r>
            <w:r>
              <w:rPr>
                <w:rFonts w:ascii="Times New Roman"/>
                <w:b w:val="false"/>
                <w:i w:val="false"/>
                <w:color w:val="000000"/>
                <w:sz w:val="20"/>
              </w:rPr>
              <w:t>
орынбасары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Әзірбайжан
</w:t>
            </w:r>
            <w:r>
              <w:br/>
            </w:r>
            <w:r>
              <w:rPr>
                <w:rFonts w:ascii="Times New Roman"/>
                <w:b w:val="false"/>
                <w:i w:val="false"/>
                <w:color w:val="000000"/>
                <w:sz w:val="20"/>
              </w:rPr>
              <w:t>
Республикасының
</w:t>
            </w:r>
            <w:r>
              <w:br/>
            </w:r>
            <w:r>
              <w:rPr>
                <w:rFonts w:ascii="Times New Roman"/>
                <w:b w:val="false"/>
                <w:i w:val="false"/>
                <w:color w:val="000000"/>
                <w:sz w:val="20"/>
              </w:rPr>
              <w:t>
жаңғыртылып
</w:t>
            </w:r>
            <w:r>
              <w:br/>
            </w:r>
            <w:r>
              <w:rPr>
                <w:rFonts w:ascii="Times New Roman"/>
                <w:b w:val="false"/>
                <w:i w:val="false"/>
                <w:color w:val="000000"/>
                <w:sz w:val="20"/>
              </w:rPr>
              <w:t>
отыратын энергия
</w:t>
            </w:r>
            <w:r>
              <w:br/>
            </w:r>
            <w:r>
              <w:rPr>
                <w:rFonts w:ascii="Times New Roman"/>
                <w:b w:val="false"/>
                <w:i w:val="false"/>
                <w:color w:val="000000"/>
                <w:sz w:val="20"/>
              </w:rPr>
              <w:t>
жөніндегі ұлттық
</w:t>
            </w:r>
            <w:r>
              <w:br/>
            </w:r>
            <w:r>
              <w:rPr>
                <w:rFonts w:ascii="Times New Roman"/>
                <w:b w:val="false"/>
                <w:i w:val="false"/>
                <w:color w:val="000000"/>
                <w:sz w:val="20"/>
              </w:rPr>
              <w:t>
жоспары
</w:t>
            </w:r>
          </w:p>
        </w:tc>
      </w:tr>
      <w:tr>
        <w:trPr>
          <w:trHeight w:val="144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Қытай Халық
</w:t>
            </w:r>
            <w:r>
              <w:br/>
            </w:r>
            <w:r>
              <w:rPr>
                <w:rFonts w:ascii="Times New Roman"/>
                <w:b w:val="false"/>
                <w:i w:val="false"/>
                <w:color w:val="000000"/>
                <w:sz w:val="20"/>
              </w:rPr>
              <w:t>
Республикасы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 Кай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 және реформа
</w:t>
            </w:r>
            <w:r>
              <w:br/>
            </w:r>
            <w:r>
              <w:rPr>
                <w:rFonts w:ascii="Times New Roman"/>
                <w:b w:val="false"/>
                <w:i w:val="false"/>
                <w:color w:val="000000"/>
                <w:sz w:val="20"/>
              </w:rPr>
              <w:t>
жөніндегі ұлттық
</w:t>
            </w:r>
            <w:r>
              <w:br/>
            </w:r>
            <w:r>
              <w:rPr>
                <w:rFonts w:ascii="Times New Roman"/>
                <w:b w:val="false"/>
                <w:i w:val="false"/>
                <w:color w:val="000000"/>
                <w:sz w:val="20"/>
              </w:rPr>
              <w:t>
комиссияның
</w:t>
            </w:r>
            <w:r>
              <w:br/>
            </w:r>
            <w:r>
              <w:rPr>
                <w:rFonts w:ascii="Times New Roman"/>
                <w:b w:val="false"/>
                <w:i w:val="false"/>
                <w:color w:val="000000"/>
                <w:sz w:val="20"/>
              </w:rPr>
              <w:t>
төрағасы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Қытай Халық
</w:t>
            </w:r>
            <w:r>
              <w:br/>
            </w:r>
            <w:r>
              <w:rPr>
                <w:rFonts w:ascii="Times New Roman"/>
                <w:b w:val="false"/>
                <w:i w:val="false"/>
                <w:color w:val="000000"/>
                <w:sz w:val="20"/>
              </w:rPr>
              <w:t>
Республикасының
</w:t>
            </w:r>
            <w:r>
              <w:br/>
            </w:r>
            <w:r>
              <w:rPr>
                <w:rFonts w:ascii="Times New Roman"/>
                <w:b w:val="false"/>
                <w:i w:val="false"/>
                <w:color w:val="000000"/>
                <w:sz w:val="20"/>
              </w:rPr>
              <w:t>
жаңғыртылып
</w:t>
            </w:r>
            <w:r>
              <w:br/>
            </w:r>
            <w:r>
              <w:rPr>
                <w:rFonts w:ascii="Times New Roman"/>
                <w:b w:val="false"/>
                <w:i w:val="false"/>
                <w:color w:val="000000"/>
                <w:sz w:val="20"/>
              </w:rPr>
              <w:t>
отыратын энергия
</w:t>
            </w:r>
            <w:r>
              <w:br/>
            </w:r>
            <w:r>
              <w:rPr>
                <w:rFonts w:ascii="Times New Roman"/>
                <w:b w:val="false"/>
                <w:i w:val="false"/>
                <w:color w:val="000000"/>
                <w:sz w:val="20"/>
              </w:rPr>
              <w:t>
жөніндегі ұлттық
</w:t>
            </w:r>
            <w:r>
              <w:br/>
            </w:r>
            <w:r>
              <w:rPr>
                <w:rFonts w:ascii="Times New Roman"/>
                <w:b w:val="false"/>
                <w:i w:val="false"/>
                <w:color w:val="000000"/>
                <w:sz w:val="20"/>
              </w:rPr>
              <w:t>
жоспары
</w:t>
            </w:r>
          </w:p>
        </w:tc>
      </w:tr>
      <w:tr>
        <w:trPr>
          <w:trHeight w:val="150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Иран Ислам
</w:t>
            </w:r>
            <w:r>
              <w:br/>
            </w:r>
            <w:r>
              <w:rPr>
                <w:rFonts w:ascii="Times New Roman"/>
                <w:b w:val="false"/>
                <w:i w:val="false"/>
                <w:color w:val="000000"/>
                <w:sz w:val="20"/>
              </w:rPr>
              <w:t>
Республикасы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Фатеме Ваез
</w:t>
            </w:r>
            <w:r>
              <w:br/>
            </w:r>
            <w:r>
              <w:rPr>
                <w:rFonts w:ascii="Times New Roman"/>
                <w:b w:val="false"/>
                <w:i w:val="false"/>
                <w:color w:val="000000"/>
                <w:sz w:val="20"/>
              </w:rPr>
              <w:t>
Джавади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Иран
</w:t>
            </w:r>
            <w:r>
              <w:br/>
            </w:r>
            <w:r>
              <w:rPr>
                <w:rFonts w:ascii="Times New Roman"/>
                <w:b w:val="false"/>
                <w:i w:val="false"/>
                <w:color w:val="000000"/>
                <w:sz w:val="20"/>
              </w:rPr>
              <w:t>
Президентінің
</w:t>
            </w:r>
            <w:r>
              <w:br/>
            </w:r>
            <w:r>
              <w:rPr>
                <w:rFonts w:ascii="Times New Roman"/>
                <w:b w:val="false"/>
                <w:i w:val="false"/>
                <w:color w:val="000000"/>
                <w:sz w:val="20"/>
              </w:rPr>
              <w:t>
орынбасары,
</w:t>
            </w:r>
            <w:r>
              <w:br/>
            </w:r>
            <w:r>
              <w:rPr>
                <w:rFonts w:ascii="Times New Roman"/>
                <w:b w:val="false"/>
                <w:i w:val="false"/>
                <w:color w:val="000000"/>
                <w:sz w:val="20"/>
              </w:rPr>
              <w:t>
Қоршаған ортаны
</w:t>
            </w:r>
            <w:r>
              <w:br/>
            </w:r>
            <w:r>
              <w:rPr>
                <w:rFonts w:ascii="Times New Roman"/>
                <w:b w:val="false"/>
                <w:i w:val="false"/>
                <w:color w:val="000000"/>
                <w:sz w:val="20"/>
              </w:rPr>
              <w:t>
қорғау жөніндегі
</w:t>
            </w:r>
            <w:r>
              <w:br/>
            </w:r>
            <w:r>
              <w:rPr>
                <w:rFonts w:ascii="Times New Roman"/>
                <w:b w:val="false"/>
                <w:i w:val="false"/>
                <w:color w:val="000000"/>
                <w:sz w:val="20"/>
              </w:rPr>
              <w:t>
ұйымның төрағасы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Иран Ислам
</w:t>
            </w:r>
            <w:r>
              <w:br/>
            </w:r>
            <w:r>
              <w:rPr>
                <w:rFonts w:ascii="Times New Roman"/>
                <w:b w:val="false"/>
                <w:i w:val="false"/>
                <w:color w:val="000000"/>
                <w:sz w:val="20"/>
              </w:rPr>
              <w:t>
Республикасының
</w:t>
            </w:r>
            <w:r>
              <w:br/>
            </w:r>
            <w:r>
              <w:rPr>
                <w:rFonts w:ascii="Times New Roman"/>
                <w:b w:val="false"/>
                <w:i w:val="false"/>
                <w:color w:val="000000"/>
                <w:sz w:val="20"/>
              </w:rPr>
              <w:t>
жаңғыртылып
</w:t>
            </w:r>
            <w:r>
              <w:br/>
            </w:r>
            <w:r>
              <w:rPr>
                <w:rFonts w:ascii="Times New Roman"/>
                <w:b w:val="false"/>
                <w:i w:val="false"/>
                <w:color w:val="000000"/>
                <w:sz w:val="20"/>
              </w:rPr>
              <w:t>
отыратын энергия
</w:t>
            </w:r>
            <w:r>
              <w:br/>
            </w:r>
            <w:r>
              <w:rPr>
                <w:rFonts w:ascii="Times New Roman"/>
                <w:b w:val="false"/>
                <w:i w:val="false"/>
                <w:color w:val="000000"/>
                <w:sz w:val="20"/>
              </w:rPr>
              <w:t>
жөніндегі ұлттық
</w:t>
            </w:r>
            <w:r>
              <w:br/>
            </w:r>
            <w:r>
              <w:rPr>
                <w:rFonts w:ascii="Times New Roman"/>
                <w:b w:val="false"/>
                <w:i w:val="false"/>
                <w:color w:val="000000"/>
                <w:sz w:val="20"/>
              </w:rPr>
              <w:t>
жоспары
</w:t>
            </w:r>
          </w:p>
        </w:tc>
      </w:tr>
      <w:tr>
        <w:trPr>
          <w:trHeight w:val="147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Түрік
</w:t>
            </w:r>
            <w:r>
              <w:br/>
            </w:r>
            <w:r>
              <w:rPr>
                <w:rFonts w:ascii="Times New Roman"/>
                <w:b w:val="false"/>
                <w:i w:val="false"/>
                <w:color w:val="000000"/>
                <w:sz w:val="20"/>
              </w:rPr>
              <w:t>
Республикасы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Хилми
</w:t>
            </w:r>
            <w:r>
              <w:br/>
            </w:r>
            <w:r>
              <w:rPr>
                <w:rFonts w:ascii="Times New Roman"/>
                <w:b w:val="false"/>
                <w:i w:val="false"/>
                <w:color w:val="000000"/>
                <w:sz w:val="20"/>
              </w:rPr>
              <w:t>
Гулеру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Энергетика және
</w:t>
            </w:r>
            <w:r>
              <w:br/>
            </w:r>
            <w:r>
              <w:rPr>
                <w:rFonts w:ascii="Times New Roman"/>
                <w:b w:val="false"/>
                <w:i w:val="false"/>
                <w:color w:val="000000"/>
                <w:sz w:val="20"/>
              </w:rPr>
              <w:t>
табиғи ресурстар
</w:t>
            </w:r>
            <w:r>
              <w:br/>
            </w:r>
            <w:r>
              <w:rPr>
                <w:rFonts w:ascii="Times New Roman"/>
                <w:b w:val="false"/>
                <w:i w:val="false"/>
                <w:color w:val="000000"/>
                <w:sz w:val="20"/>
              </w:rPr>
              <w:t>
министрі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Түрік
</w:t>
            </w:r>
            <w:r>
              <w:br/>
            </w:r>
            <w:r>
              <w:rPr>
                <w:rFonts w:ascii="Times New Roman"/>
                <w:b w:val="false"/>
                <w:i w:val="false"/>
                <w:color w:val="000000"/>
                <w:sz w:val="20"/>
              </w:rPr>
              <w:t>
Республикасының
</w:t>
            </w:r>
            <w:r>
              <w:br/>
            </w:r>
            <w:r>
              <w:rPr>
                <w:rFonts w:ascii="Times New Roman"/>
                <w:b w:val="false"/>
                <w:i w:val="false"/>
                <w:color w:val="000000"/>
                <w:sz w:val="20"/>
              </w:rPr>
              <w:t>
жаңғыртылып
</w:t>
            </w:r>
            <w:r>
              <w:br/>
            </w:r>
            <w:r>
              <w:rPr>
                <w:rFonts w:ascii="Times New Roman"/>
                <w:b w:val="false"/>
                <w:i w:val="false"/>
                <w:color w:val="000000"/>
                <w:sz w:val="20"/>
              </w:rPr>
              <w:t>
отыратын энергия
</w:t>
            </w:r>
            <w:r>
              <w:br/>
            </w:r>
            <w:r>
              <w:rPr>
                <w:rFonts w:ascii="Times New Roman"/>
                <w:b w:val="false"/>
                <w:i w:val="false"/>
                <w:color w:val="000000"/>
                <w:sz w:val="20"/>
              </w:rPr>
              <w:t>
жөніндегі ұлттық
</w:t>
            </w:r>
            <w:r>
              <w:br/>
            </w:r>
            <w:r>
              <w:rPr>
                <w:rFonts w:ascii="Times New Roman"/>
                <w:b w:val="false"/>
                <w:i w:val="false"/>
                <w:color w:val="000000"/>
                <w:sz w:val="20"/>
              </w:rPr>
              <w:t>
жоспары
</w:t>
            </w:r>
          </w:p>
        </w:tc>
      </w:tr>
      <w:tr>
        <w:trPr>
          <w:trHeight w:val="27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Ресей
</w:t>
            </w:r>
            <w:r>
              <w:br/>
            </w:r>
            <w:r>
              <w:rPr>
                <w:rFonts w:ascii="Times New Roman"/>
                <w:b w:val="false"/>
                <w:i w:val="false"/>
                <w:color w:val="000000"/>
                <w:sz w:val="20"/>
              </w:rPr>
              <w:t>
Федерациясы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Трутнев
</w:t>
            </w:r>
            <w:r>
              <w:br/>
            </w:r>
            <w:r>
              <w:rPr>
                <w:rFonts w:ascii="Times New Roman"/>
                <w:b w:val="false"/>
                <w:i w:val="false"/>
                <w:color w:val="000000"/>
                <w:sz w:val="20"/>
              </w:rPr>
              <w:t>
Юрий
</w:t>
            </w:r>
            <w:r>
              <w:br/>
            </w:r>
            <w:r>
              <w:rPr>
                <w:rFonts w:ascii="Times New Roman"/>
                <w:b w:val="false"/>
                <w:i w:val="false"/>
                <w:color w:val="000000"/>
                <w:sz w:val="20"/>
              </w:rPr>
              <w:t>
Петрович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w:t>
            </w:r>
            <w:r>
              <w:br/>
            </w:r>
            <w:r>
              <w:rPr>
                <w:rFonts w:ascii="Times New Roman"/>
                <w:b w:val="false"/>
                <w:i w:val="false"/>
                <w:color w:val="000000"/>
                <w:sz w:val="20"/>
              </w:rPr>
              <w:t>
министрі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Ресей
</w:t>
            </w:r>
            <w:r>
              <w:br/>
            </w:r>
            <w:r>
              <w:rPr>
                <w:rFonts w:ascii="Times New Roman"/>
                <w:b w:val="false"/>
                <w:i w:val="false"/>
                <w:color w:val="000000"/>
                <w:sz w:val="20"/>
              </w:rPr>
              <w:t>
Федерациясының
</w:t>
            </w:r>
            <w:r>
              <w:br/>
            </w:r>
            <w:r>
              <w:rPr>
                <w:rFonts w:ascii="Times New Roman"/>
                <w:b w:val="false"/>
                <w:i w:val="false"/>
                <w:color w:val="000000"/>
                <w:sz w:val="20"/>
              </w:rPr>
              <w:t>
жаңғыртылып
</w:t>
            </w:r>
            <w:r>
              <w:br/>
            </w:r>
            <w:r>
              <w:rPr>
                <w:rFonts w:ascii="Times New Roman"/>
                <w:b w:val="false"/>
                <w:i w:val="false"/>
                <w:color w:val="000000"/>
                <w:sz w:val="20"/>
              </w:rPr>
              <w:t>
отыратын энергия
</w:t>
            </w:r>
            <w:r>
              <w:br/>
            </w:r>
            <w:r>
              <w:rPr>
                <w:rFonts w:ascii="Times New Roman"/>
                <w:b w:val="false"/>
                <w:i w:val="false"/>
                <w:color w:val="000000"/>
                <w:sz w:val="20"/>
              </w:rPr>
              <w:t>
жөніндегі ұлттық
</w:t>
            </w:r>
            <w:r>
              <w:br/>
            </w:r>
            <w:r>
              <w:rPr>
                <w:rFonts w:ascii="Times New Roman"/>
                <w:b w:val="false"/>
                <w:i w:val="false"/>
                <w:color w:val="000000"/>
                <w:sz w:val="20"/>
              </w:rPr>
              <w:t>
жоспары
</w:t>
            </w:r>
          </w:p>
        </w:tc>
      </w:tr>
      <w:tr>
        <w:trPr>
          <w:trHeight w:val="36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Монғолия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Бадерчеин
</w:t>
            </w:r>
            <w:r>
              <w:br/>
            </w:r>
            <w:r>
              <w:rPr>
                <w:rFonts w:ascii="Times New Roman"/>
                <w:b w:val="false"/>
                <w:i w:val="false"/>
                <w:color w:val="000000"/>
                <w:sz w:val="20"/>
              </w:rPr>
              <w:t>
Эрдэнэбат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Отын-энергетика
</w:t>
            </w:r>
            <w:r>
              <w:br/>
            </w:r>
            <w:r>
              <w:rPr>
                <w:rFonts w:ascii="Times New Roman"/>
                <w:b w:val="false"/>
                <w:i w:val="false"/>
                <w:color w:val="000000"/>
                <w:sz w:val="20"/>
              </w:rPr>
              <w:t>
өнеркәсібі
</w:t>
            </w:r>
            <w:r>
              <w:br/>
            </w:r>
            <w:r>
              <w:rPr>
                <w:rFonts w:ascii="Times New Roman"/>
                <w:b w:val="false"/>
                <w:i w:val="false"/>
                <w:color w:val="000000"/>
                <w:sz w:val="20"/>
              </w:rPr>
              <w:t>
министрі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Монғолияның
</w:t>
            </w:r>
            <w:r>
              <w:br/>
            </w:r>
            <w:r>
              <w:rPr>
                <w:rFonts w:ascii="Times New Roman"/>
                <w:b w:val="false"/>
                <w:i w:val="false"/>
                <w:color w:val="000000"/>
                <w:sz w:val="20"/>
              </w:rPr>
              <w:t>
жаңғыртылып
</w:t>
            </w:r>
            <w:r>
              <w:br/>
            </w:r>
            <w:r>
              <w:rPr>
                <w:rFonts w:ascii="Times New Roman"/>
                <w:b w:val="false"/>
                <w:i w:val="false"/>
                <w:color w:val="000000"/>
                <w:sz w:val="20"/>
              </w:rPr>
              <w:t>
отыратын энергия
</w:t>
            </w:r>
            <w:r>
              <w:br/>
            </w:r>
            <w:r>
              <w:rPr>
                <w:rFonts w:ascii="Times New Roman"/>
                <w:b w:val="false"/>
                <w:i w:val="false"/>
                <w:color w:val="000000"/>
                <w:sz w:val="20"/>
              </w:rPr>
              <w:t>
жөніндегі ұлттық
</w:t>
            </w:r>
            <w:r>
              <w:br/>
            </w:r>
            <w:r>
              <w:rPr>
                <w:rFonts w:ascii="Times New Roman"/>
                <w:b w:val="false"/>
                <w:i w:val="false"/>
                <w:color w:val="000000"/>
                <w:sz w:val="20"/>
              </w:rPr>
              <w:t>
жоспары
</w:t>
            </w:r>
          </w:p>
        </w:tc>
      </w:tr>
      <w:tr>
        <w:trPr>
          <w:trHeight w:val="36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Қырғыз
</w:t>
            </w:r>
            <w:r>
              <w:br/>
            </w:r>
            <w:r>
              <w:rPr>
                <w:rFonts w:ascii="Times New Roman"/>
                <w:b w:val="false"/>
                <w:i w:val="false"/>
                <w:color w:val="000000"/>
                <w:sz w:val="20"/>
              </w:rPr>
              <w:t>
Республикасы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Рустамбеков
</w:t>
            </w:r>
            <w:r>
              <w:br/>
            </w:r>
            <w:r>
              <w:rPr>
                <w:rFonts w:ascii="Times New Roman"/>
                <w:b w:val="false"/>
                <w:i w:val="false"/>
                <w:color w:val="000000"/>
                <w:sz w:val="20"/>
              </w:rPr>
              <w:t>
Жаныш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Керенқұлов
</w:t>
            </w:r>
            <w:r>
              <w:br/>
            </w:r>
            <w:r>
              <w:rPr>
                <w:rFonts w:ascii="Times New Roman"/>
                <w:b w:val="false"/>
                <w:i w:val="false"/>
                <w:color w:val="000000"/>
                <w:sz w:val="20"/>
              </w:rPr>
              <w:t>
Медетбек
</w:t>
            </w:r>
            <w:r>
              <w:br/>
            </w:r>
            <w:r>
              <w:rPr>
                <w:rFonts w:ascii="Times New Roman"/>
                <w:b w:val="false"/>
                <w:i w:val="false"/>
                <w:color w:val="000000"/>
                <w:sz w:val="20"/>
              </w:rPr>
              <w:t>
Темербекович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 және
</w:t>
            </w:r>
            <w:r>
              <w:br/>
            </w:r>
            <w:r>
              <w:rPr>
                <w:rFonts w:ascii="Times New Roman"/>
                <w:b w:val="false"/>
                <w:i w:val="false"/>
                <w:color w:val="000000"/>
                <w:sz w:val="20"/>
              </w:rPr>
              <w:t>
төтенше жағдайлар
</w:t>
            </w:r>
            <w:r>
              <w:br/>
            </w:r>
            <w:r>
              <w:rPr>
                <w:rFonts w:ascii="Times New Roman"/>
                <w:b w:val="false"/>
                <w:i w:val="false"/>
                <w:color w:val="000000"/>
                <w:sz w:val="20"/>
              </w:rPr>
              <w:t>
министрі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Экономикалық
</w:t>
            </w:r>
            <w:r>
              <w:br/>
            </w:r>
            <w:r>
              <w:rPr>
                <w:rFonts w:ascii="Times New Roman"/>
                <w:b w:val="false"/>
                <w:i w:val="false"/>
                <w:color w:val="000000"/>
                <w:sz w:val="20"/>
              </w:rPr>
              <w:t>
даму, өнеркәсіп
</w:t>
            </w:r>
            <w:r>
              <w:br/>
            </w:r>
            <w:r>
              <w:rPr>
                <w:rFonts w:ascii="Times New Roman"/>
                <w:b w:val="false"/>
                <w:i w:val="false"/>
                <w:color w:val="000000"/>
                <w:sz w:val="20"/>
              </w:rPr>
              <w:t>
және сауда
</w:t>
            </w:r>
            <w:r>
              <w:br/>
            </w:r>
            <w:r>
              <w:rPr>
                <w:rFonts w:ascii="Times New Roman"/>
                <w:b w:val="false"/>
                <w:i w:val="false"/>
                <w:color w:val="000000"/>
                <w:sz w:val="20"/>
              </w:rPr>
              <w:t>
министрі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"Қырғыз
</w:t>
            </w:r>
            <w:r>
              <w:br/>
            </w:r>
            <w:r>
              <w:rPr>
                <w:rFonts w:ascii="Times New Roman"/>
                <w:b w:val="false"/>
                <w:i w:val="false"/>
                <w:color w:val="000000"/>
                <w:sz w:val="20"/>
              </w:rPr>
              <w:t>
Республикасында
</w:t>
            </w:r>
            <w:r>
              <w:br/>
            </w:r>
            <w:r>
              <w:rPr>
                <w:rFonts w:ascii="Times New Roman"/>
                <w:b w:val="false"/>
                <w:i w:val="false"/>
                <w:color w:val="000000"/>
                <w:sz w:val="20"/>
              </w:rPr>
              <w:t>
жаңғыртылып
</w:t>
            </w:r>
            <w:r>
              <w:br/>
            </w:r>
            <w:r>
              <w:rPr>
                <w:rFonts w:ascii="Times New Roman"/>
                <w:b w:val="false"/>
                <w:i w:val="false"/>
                <w:color w:val="000000"/>
                <w:sz w:val="20"/>
              </w:rPr>
              <w:t>
отыратын энергия
</w:t>
            </w:r>
            <w:r>
              <w:br/>
            </w:r>
            <w:r>
              <w:rPr>
                <w:rFonts w:ascii="Times New Roman"/>
                <w:b w:val="false"/>
                <w:i w:val="false"/>
                <w:color w:val="000000"/>
                <w:sz w:val="20"/>
              </w:rPr>
              <w:t>
көздерін дамыту
</w:t>
            </w:r>
            <w:r>
              <w:br/>
            </w:r>
            <w:r>
              <w:rPr>
                <w:rFonts w:ascii="Times New Roman"/>
                <w:b w:val="false"/>
                <w:i w:val="false"/>
                <w:color w:val="000000"/>
                <w:sz w:val="20"/>
              </w:rPr>
              <w:t>
перспективалары"
</w:t>
            </w:r>
          </w:p>
        </w:tc>
      </w:tr>
      <w:tr>
        <w:trPr>
          <w:trHeight w:val="48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11.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Тәжікстан
</w:t>
            </w:r>
            <w:r>
              <w:br/>
            </w:r>
            <w:r>
              <w:rPr>
                <w:rFonts w:ascii="Times New Roman"/>
                <w:b w:val="false"/>
                <w:i w:val="false"/>
                <w:color w:val="000000"/>
                <w:sz w:val="20"/>
              </w:rPr>
              <w:t>
Республикасы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Нұрмұхамадов
</w:t>
            </w:r>
            <w:r>
              <w:br/>
            </w:r>
            <w:r>
              <w:rPr>
                <w:rFonts w:ascii="Times New Roman"/>
                <w:b w:val="false"/>
                <w:i w:val="false"/>
                <w:color w:val="000000"/>
                <w:sz w:val="20"/>
              </w:rPr>
              <w:t>
Еров Ерович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Назиров
</w:t>
            </w:r>
            <w:r>
              <w:br/>
            </w:r>
            <w:r>
              <w:rPr>
                <w:rFonts w:ascii="Times New Roman"/>
                <w:b w:val="false"/>
                <w:i w:val="false"/>
                <w:color w:val="000000"/>
                <w:sz w:val="20"/>
              </w:rPr>
              <w:t>
Абдукохир
</w:t>
            </w:r>
            <w:r>
              <w:br/>
            </w:r>
            <w:r>
              <w:rPr>
                <w:rFonts w:ascii="Times New Roman"/>
                <w:b w:val="false"/>
                <w:i w:val="false"/>
                <w:color w:val="000000"/>
                <w:sz w:val="20"/>
              </w:rPr>
              <w:t>
Абдурасулович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Энергетика
</w:t>
            </w:r>
            <w:r>
              <w:br/>
            </w:r>
            <w:r>
              <w:rPr>
                <w:rFonts w:ascii="Times New Roman"/>
                <w:b w:val="false"/>
                <w:i w:val="false"/>
                <w:color w:val="000000"/>
                <w:sz w:val="20"/>
              </w:rPr>
              <w:t>
министрі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Мелиорация және
</w:t>
            </w:r>
            <w:r>
              <w:br/>
            </w:r>
            <w:r>
              <w:rPr>
                <w:rFonts w:ascii="Times New Roman"/>
                <w:b w:val="false"/>
                <w:i w:val="false"/>
                <w:color w:val="000000"/>
                <w:sz w:val="20"/>
              </w:rPr>
              <w:t>
су шаруашылығы
</w:t>
            </w:r>
            <w:r>
              <w:br/>
            </w:r>
            <w:r>
              <w:rPr>
                <w:rFonts w:ascii="Times New Roman"/>
                <w:b w:val="false"/>
                <w:i w:val="false"/>
                <w:color w:val="000000"/>
                <w:sz w:val="20"/>
              </w:rPr>
              <w:t>
министрі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Тәжікстан
</w:t>
            </w:r>
            <w:r>
              <w:br/>
            </w:r>
            <w:r>
              <w:rPr>
                <w:rFonts w:ascii="Times New Roman"/>
                <w:b w:val="false"/>
                <w:i w:val="false"/>
                <w:color w:val="000000"/>
                <w:sz w:val="20"/>
              </w:rPr>
              <w:t>
Республикасының
</w:t>
            </w:r>
            <w:r>
              <w:br/>
            </w:r>
            <w:r>
              <w:rPr>
                <w:rFonts w:ascii="Times New Roman"/>
                <w:b w:val="false"/>
                <w:i w:val="false"/>
                <w:color w:val="000000"/>
                <w:sz w:val="20"/>
              </w:rPr>
              <w:t>
жаңғыртылып
</w:t>
            </w:r>
            <w:r>
              <w:br/>
            </w:r>
            <w:r>
              <w:rPr>
                <w:rFonts w:ascii="Times New Roman"/>
                <w:b w:val="false"/>
                <w:i w:val="false"/>
                <w:color w:val="000000"/>
                <w:sz w:val="20"/>
              </w:rPr>
              <w:t>
отыратын
</w:t>
            </w:r>
            <w:r>
              <w:br/>
            </w:r>
            <w:r>
              <w:rPr>
                <w:rFonts w:ascii="Times New Roman"/>
                <w:b w:val="false"/>
                <w:i w:val="false"/>
                <w:color w:val="000000"/>
                <w:sz w:val="20"/>
              </w:rPr>
              <w:t>
энергиясының
</w:t>
            </w:r>
            <w:r>
              <w:br/>
            </w:r>
            <w:r>
              <w:rPr>
                <w:rFonts w:ascii="Times New Roman"/>
                <w:b w:val="false"/>
                <w:i w:val="false"/>
                <w:color w:val="000000"/>
                <w:sz w:val="20"/>
              </w:rPr>
              <w:t>
ұлттық жоспары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Түркіменстан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Акмурадов
</w:t>
            </w:r>
            <w:r>
              <w:br/>
            </w:r>
            <w:r>
              <w:rPr>
                <w:rFonts w:ascii="Times New Roman"/>
                <w:b w:val="false"/>
                <w:i w:val="false"/>
                <w:color w:val="000000"/>
                <w:sz w:val="20"/>
              </w:rPr>
              <w:t>
Мактумкули
</w:t>
            </w:r>
            <w:r>
              <w:br/>
            </w:r>
            <w:r>
              <w:rPr>
                <w:rFonts w:ascii="Times New Roman"/>
                <w:b w:val="false"/>
                <w:i w:val="false"/>
                <w:color w:val="000000"/>
                <w:sz w:val="20"/>
              </w:rPr>
              <w:t>
Тиясович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Атаев
</w:t>
            </w:r>
            <w:r>
              <w:br/>
            </w:r>
            <w:r>
              <w:rPr>
                <w:rFonts w:ascii="Times New Roman"/>
                <w:b w:val="false"/>
                <w:i w:val="false"/>
                <w:color w:val="000000"/>
                <w:sz w:val="20"/>
              </w:rPr>
              <w:t>
Гурбанмурад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Табиғат қорғау
</w:t>
            </w:r>
            <w:r>
              <w:br/>
            </w:r>
            <w:r>
              <w:rPr>
                <w:rFonts w:ascii="Times New Roman"/>
                <w:b w:val="false"/>
                <w:i w:val="false"/>
                <w:color w:val="000000"/>
                <w:sz w:val="20"/>
              </w:rPr>
              <w:t>
министрі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Мұнай-газ
</w:t>
            </w:r>
            <w:r>
              <w:br/>
            </w:r>
            <w:r>
              <w:rPr>
                <w:rFonts w:ascii="Times New Roman"/>
                <w:b w:val="false"/>
                <w:i w:val="false"/>
                <w:color w:val="000000"/>
                <w:sz w:val="20"/>
              </w:rPr>
              <w:t>
өнеркәсібі және
</w:t>
            </w:r>
            <w:r>
              <w:br/>
            </w:r>
            <w:r>
              <w:rPr>
                <w:rFonts w:ascii="Times New Roman"/>
                <w:b w:val="false"/>
                <w:i w:val="false"/>
                <w:color w:val="000000"/>
                <w:sz w:val="20"/>
              </w:rPr>
              <w:t>
минералдық
</w:t>
            </w:r>
            <w:r>
              <w:br/>
            </w:r>
            <w:r>
              <w:rPr>
                <w:rFonts w:ascii="Times New Roman"/>
                <w:b w:val="false"/>
                <w:i w:val="false"/>
                <w:color w:val="000000"/>
                <w:sz w:val="20"/>
              </w:rPr>
              <w:t>
ресурстар
</w:t>
            </w:r>
            <w:r>
              <w:br/>
            </w:r>
            <w:r>
              <w:rPr>
                <w:rFonts w:ascii="Times New Roman"/>
                <w:b w:val="false"/>
                <w:i w:val="false"/>
                <w:color w:val="000000"/>
                <w:sz w:val="20"/>
              </w:rPr>
              <w:t>
министрі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Түркіменстанның
</w:t>
            </w:r>
            <w:r>
              <w:br/>
            </w:r>
            <w:r>
              <w:rPr>
                <w:rFonts w:ascii="Times New Roman"/>
                <w:b w:val="false"/>
                <w:i w:val="false"/>
                <w:color w:val="000000"/>
                <w:sz w:val="20"/>
              </w:rPr>
              <w:t>
жаңғыртылып
</w:t>
            </w:r>
            <w:r>
              <w:br/>
            </w:r>
            <w:r>
              <w:rPr>
                <w:rFonts w:ascii="Times New Roman"/>
                <w:b w:val="false"/>
                <w:i w:val="false"/>
                <w:color w:val="000000"/>
                <w:sz w:val="20"/>
              </w:rPr>
              <w:t>
отыратын энергия
</w:t>
            </w:r>
            <w:r>
              <w:br/>
            </w:r>
            <w:r>
              <w:rPr>
                <w:rFonts w:ascii="Times New Roman"/>
                <w:b w:val="false"/>
                <w:i w:val="false"/>
                <w:color w:val="000000"/>
                <w:sz w:val="20"/>
              </w:rPr>
              <w:t>
жөніндегі ұлттық
</w:t>
            </w:r>
            <w:r>
              <w:br/>
            </w:r>
            <w:r>
              <w:rPr>
                <w:rFonts w:ascii="Times New Roman"/>
                <w:b w:val="false"/>
                <w:i w:val="false"/>
                <w:color w:val="000000"/>
                <w:sz w:val="20"/>
              </w:rPr>
              <w:t>
жоспары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Өзбекстан
</w:t>
            </w:r>
            <w:r>
              <w:br/>
            </w:r>
            <w:r>
              <w:rPr>
                <w:rFonts w:ascii="Times New Roman"/>
                <w:b w:val="false"/>
                <w:i w:val="false"/>
                <w:color w:val="000000"/>
                <w:sz w:val="20"/>
              </w:rPr>
              <w:t>
Республикасы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Исмаилов
</w:t>
            </w:r>
            <w:r>
              <w:br/>
            </w:r>
            <w:r>
              <w:rPr>
                <w:rFonts w:ascii="Times New Roman"/>
                <w:b w:val="false"/>
                <w:i w:val="false"/>
                <w:color w:val="000000"/>
                <w:sz w:val="20"/>
              </w:rPr>
              <w:t>
Сайфуддин
</w:t>
            </w:r>
            <w:r>
              <w:br/>
            </w:r>
            <w:r>
              <w:rPr>
                <w:rFonts w:ascii="Times New Roman"/>
                <w:b w:val="false"/>
                <w:i w:val="false"/>
                <w:color w:val="000000"/>
                <w:sz w:val="20"/>
              </w:rPr>
              <w:t>
Умарович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Ахмедов
</w:t>
            </w:r>
            <w:r>
              <w:br/>
            </w:r>
            <w:r>
              <w:rPr>
                <w:rFonts w:ascii="Times New Roman"/>
                <w:b w:val="false"/>
                <w:i w:val="false"/>
                <w:color w:val="000000"/>
                <w:sz w:val="20"/>
              </w:rPr>
              <w:t>
Нурмухаммад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r>
              <w:br/>
            </w:r>
            <w:r>
              <w:rPr>
                <w:rFonts w:ascii="Times New Roman"/>
                <w:b w:val="false"/>
                <w:i w:val="false"/>
                <w:color w:val="000000"/>
                <w:sz w:val="20"/>
              </w:rPr>
              <w:t>
министрі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Геология және
</w:t>
            </w:r>
            <w:r>
              <w:br/>
            </w:r>
            <w:r>
              <w:rPr>
                <w:rFonts w:ascii="Times New Roman"/>
                <w:b w:val="false"/>
                <w:i w:val="false"/>
                <w:color w:val="000000"/>
                <w:sz w:val="20"/>
              </w:rPr>
              <w:t>
минералдық
</w:t>
            </w:r>
            <w:r>
              <w:br/>
            </w:r>
            <w:r>
              <w:rPr>
                <w:rFonts w:ascii="Times New Roman"/>
                <w:b w:val="false"/>
                <w:i w:val="false"/>
                <w:color w:val="000000"/>
                <w:sz w:val="20"/>
              </w:rPr>
              <w:t>
ресурстар
</w:t>
            </w:r>
            <w:r>
              <w:br/>
            </w:r>
            <w:r>
              <w:rPr>
                <w:rFonts w:ascii="Times New Roman"/>
                <w:b w:val="false"/>
                <w:i w:val="false"/>
                <w:color w:val="000000"/>
                <w:sz w:val="20"/>
              </w:rPr>
              <w:t>
мемлекеттік
</w:t>
            </w:r>
            <w:r>
              <w:br/>
            </w:r>
            <w:r>
              <w:rPr>
                <w:rFonts w:ascii="Times New Roman"/>
                <w:b w:val="false"/>
                <w:i w:val="false"/>
                <w:color w:val="000000"/>
                <w:sz w:val="20"/>
              </w:rPr>
              <w:t>
комитетінің
</w:t>
            </w:r>
            <w:r>
              <w:br/>
            </w:r>
            <w:r>
              <w:rPr>
                <w:rFonts w:ascii="Times New Roman"/>
                <w:b w:val="false"/>
                <w:i w:val="false"/>
                <w:color w:val="000000"/>
                <w:sz w:val="20"/>
              </w:rPr>
              <w:t>
төрағасы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Өзбекстан
</w:t>
            </w:r>
            <w:r>
              <w:br/>
            </w:r>
            <w:r>
              <w:rPr>
                <w:rFonts w:ascii="Times New Roman"/>
                <w:b w:val="false"/>
                <w:i w:val="false"/>
                <w:color w:val="000000"/>
                <w:sz w:val="20"/>
              </w:rPr>
              <w:t>
Республикасының
</w:t>
            </w:r>
            <w:r>
              <w:br/>
            </w:r>
            <w:r>
              <w:rPr>
                <w:rFonts w:ascii="Times New Roman"/>
                <w:b w:val="false"/>
                <w:i w:val="false"/>
                <w:color w:val="000000"/>
                <w:sz w:val="20"/>
              </w:rPr>
              <w:t>
жаңғыртылып
</w:t>
            </w:r>
            <w:r>
              <w:br/>
            </w:r>
            <w:r>
              <w:rPr>
                <w:rFonts w:ascii="Times New Roman"/>
                <w:b w:val="false"/>
                <w:i w:val="false"/>
                <w:color w:val="000000"/>
                <w:sz w:val="20"/>
              </w:rPr>
              <w:t>
отыратын энергия
</w:t>
            </w:r>
            <w:r>
              <w:br/>
            </w:r>
            <w:r>
              <w:rPr>
                <w:rFonts w:ascii="Times New Roman"/>
                <w:b w:val="false"/>
                <w:i w:val="false"/>
                <w:color w:val="000000"/>
                <w:sz w:val="20"/>
              </w:rPr>
              <w:t>
женіндегі ұлттық
</w:t>
            </w:r>
            <w:r>
              <w:br/>
            </w:r>
            <w:r>
              <w:rPr>
                <w:rFonts w:ascii="Times New Roman"/>
                <w:b w:val="false"/>
                <w:i w:val="false"/>
                <w:color w:val="000000"/>
                <w:sz w:val="20"/>
              </w:rPr>
              <w:t>
жоспары
</w:t>
            </w:r>
          </w:p>
        </w:tc>
      </w:tr>
    </w:tbl>
    <w:p>
      <w:pPr>
        <w:spacing w:after="0"/>
        <w:ind w:left="0"/>
        <w:jc w:val="both"/>
      </w:pPr>
      <w:r>
        <w:rPr>
          <w:rFonts w:ascii="Times New Roman"/>
          <w:b w:val="false"/>
          <w:i w:val="false"/>
          <w:color w:val="000000"/>
          <w:sz w:val="28"/>
        </w:rPr>
        <w:t>
</w:t>
      </w:r>
      <w:r>
        <w:rPr>
          <w:rFonts w:ascii="Times New Roman"/>
          <w:b/>
          <w:i w:val="false"/>
          <w:color w:val="000000"/>
          <w:sz w:val="28"/>
        </w:rPr>
        <w:t>
ЮНЕСКО және ИСЕСКО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553"/>
        <w:gridCol w:w="2753"/>
        <w:gridCol w:w="3613"/>
        <w:gridCol w:w="3333"/>
      </w:tblGrid>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ЮНЕСКО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Вальтер
</w:t>
            </w:r>
            <w:r>
              <w:br/>
            </w:r>
            <w:r>
              <w:rPr>
                <w:rFonts w:ascii="Times New Roman"/>
                <w:b w:val="false"/>
                <w:i w:val="false"/>
                <w:color w:val="000000"/>
                <w:sz w:val="20"/>
              </w:rPr>
              <w:t>
Эрделен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директордың
</w:t>
            </w:r>
            <w:r>
              <w:br/>
            </w:r>
            <w:r>
              <w:rPr>
                <w:rFonts w:ascii="Times New Roman"/>
                <w:b w:val="false"/>
                <w:i w:val="false"/>
                <w:color w:val="000000"/>
                <w:sz w:val="20"/>
              </w:rPr>
              <w:t>
орынбасары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ИСЕСКО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Абдулазиз
</w:t>
            </w:r>
            <w:r>
              <w:br/>
            </w:r>
            <w:r>
              <w:rPr>
                <w:rFonts w:ascii="Times New Roman"/>
                <w:b w:val="false"/>
                <w:i w:val="false"/>
                <w:color w:val="000000"/>
                <w:sz w:val="20"/>
              </w:rPr>
              <w:t>
Альваижри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директор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