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bde0" w14:textId="7b3b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2005 жылғы 12 желтоқсандағы N 345-ө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16 мамырдағы N 122-ө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қатысуымен өткен Қазақстан Республикасы Үкiметiнiң кеңейтілген мәжiлiсiнiң 2005 жылғы 21 қарашадағы N 01-7.8 хаттамасын iске асыру жөнiндегi iс-шаралар жоспарын бекiту туралы" Қазақстан Республикасы Премьер-Министрiнiң 2005 жылғы 12 желтоқсандағы N 345-ө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Қазақстан Республикасы Президентiнiң қатысуымен 2005 жылғы 21 қарашада өткен Қазақстан Республикасы Үкiметiнiң кеңейтілген мәжiлiсiнiң N 01-7.8 хаттамасын iске асыру жөнiндегi iс-шаралар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30-жол осы өкiмге қосымшаға сәйкес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жылғы»16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122-ө өкіміне қосымша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593"/>
        <w:gridCol w:w="1153"/>
        <w:gridCol w:w="2353"/>
        <w:gridCol w:w="2173"/>
        <w:gridCol w:w="1533"/>
        <w:gridCol w:w="1453"/>
        <w:gridCol w:w="147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зімі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Іс-шара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далуы-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 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асырсын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 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бекіту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Төр-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