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bb17f" w14:textId="66bb1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"Жалғыз терезе" қағидаты бойынша халыққа қызмет көрсету орталықтарында мемлекеттiк органдардың мониторингi және өзара iс-қимыл мәселелерi жөнiндегi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2006 жылғы 11 мамырдағы N 120-ө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"Жалғыз терезе" қағидаты бойынша халыққа қызмет көрсету орталықтарында (бұдан әрi - ХҚО) мемлекеттiк органдардың мониторингiн және өзара iс-қимылын жүйелi түрде жүргiзу, сондай-ақ олардың жұмыс iстеу тиiмдiлiгiн арттыру мақсатында: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Мынадай құрамда жұмыс тобы құрылсын: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Құсдәулетов                -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Дулат Рашитұлы               Әдiлет вице-министрi, жетекшi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Боранғалиева               - Қазақстан Республикасы Экономика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Мәрзия Мұханбетрахымқызы     және бюджеттiк жоспарлау министрлiгi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Бюджеттiк процесс және функционалдық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талдау әдiснамасы департаментiнiң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директоры, жетекшiнiң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Әлпейiсова                 - Қазақстан Республикасы Әдiлет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Әсем Әмiржанқызы             министрлiгi Тiркеу қызметi комитетiнiң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жетекшi маманы, хатшы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Райымбеков                 - Қазақстан Республикасы Жер ресурстарын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Каналбек Өтжанұлы            басқару агенттiгi төрағасының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 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Парсегов                   - Қазақстан Республикасы Қаржы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Борис Анатольевич            министрлiгiнiң Дәрменсiз борышкерлермен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жұмыс комитетi төрағасының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Жайлаубаева                - Қазақстан Республикасы Ақпараттандыру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Әсия Сейiтжапарқызы          және байланыс агенттiгi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Ақпараттандыру департаментiнiң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директоры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Әбдiрахым                  - Қазақстан Республикасы Әдiлет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Нұрлан Ерғалиұлы             министрлiгiнiң Заңнама департаментi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директорының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Нұрмәдиева                 -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Нәсима Слямқызы              Индустрия және сауда министрлiгiнiң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Кәсiпкерлiктi дамыту департаментi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директорының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Сәтқалиева                 - Қазақстан Республикасы Қаржы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Орынгүл Табылғалиқызы        министрлiгi Салық комитетiнiң салықтық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әкiмшiлендiру басқармасы бастығының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Овсянникова                - Қазақстан Республикасы Қаржы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Марина Сергеевна             министрлiгi Салық комитетiнiң салықтық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әкiмшiлендiру басқармасы салықтық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тiркеу бөлiмiнiң бастығы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Өмiрәлиев                  - "Қазақстан кәсiпкерлерi мен жұмыс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Ербол Жұмабайұлы             берушiлерiнiң жалпыұлттық одағы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"Атамекен" заңды тұлғалар бiрлестiгiнiң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басқарма төрағасының кеңесшiсi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Жұмыс тобы ХҚО қызметiне мониторинг жүргiзсiн және 2006 жылғы 1 тамызға дейiнгi мерзiмде Қазақстан Республикасының Yкiметiне ХҚО-ның жұмыс iстеу тиiмдiлiгiн арттыруға бағытталған ұсыныстар енгiзсiн.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