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e537" w14:textId="c0ce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Штаттарының вице-президентi Ричард Чейнидiң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4 мамырдағы N 118-ө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Америка Құрама Штаттары арасындағы екi жақты ынтымақтастықты нығайту және 2006 жылғы 5 - 6 мамырда Астана қаласында Америка Құрама Штаттарының вице-президентi Ричард Чейнидiң Қазақстан Республикасына ресми сапарын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қосымшаға сәйкес Америка Құрама Штаттары ресми делегациясының мүшелерiне қызмет көрсету жөнiндегi қажеттi ұйымдастыру шараларын қабылдасын;
</w:t>
      </w:r>
      <w:r>
        <w:br/>
      </w:r>
      <w:r>
        <w:rPr>
          <w:rFonts w:ascii="Times New Roman"/>
          <w:b w:val="false"/>
          <w:i w:val="false"/>
          <w:color w:val="000000"/>
          <w:sz w:val="28"/>
        </w:rPr>
        <w:t>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сапарды өткiзуге арналған шығыстарды қаржыландыруды қамтамасыз етсiн.
</w:t>
      </w:r>
      <w:r>
        <w:br/>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Америка Құрама Штаттарының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r>
        <w:br/>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Америка Құрама Штаттарының вице-президентi Ричард Чейнидiң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5. Қазақстан Республикасы Мәдениет және ақпарат министрлiгi сапардың бұқаралық ақпарат құралдарында жария етiлуiн қамтамасыз етсiн, сондай-ақ Қазақстан Республикасының Президентi Н.Ә.Назарбаевтың атынан Америка Құрама Штаттары делегациясына арнап концерттік бағдарлама өткiзудi ұйымдастырсын.
</w:t>
      </w:r>
      <w:r>
        <w:br/>
      </w:r>
      <w:r>
        <w:rPr>
          <w:rFonts w:ascii="Times New Roman"/>
          <w:b w:val="false"/>
          <w:i w:val="false"/>
          <w:color w:val="000000"/>
          <w:sz w:val="28"/>
        </w:rPr>
        <w:t>
      6. Астана қаласының әкiмi Америка Құрама Штаттарының ресми делегациясы болатын жерлерде қарсы алу және шығарып салу, сондай-ақ Астана қаласының әуежайы мен көшелерiн безендiру жөнiндегi ұйымдастыру iс-шараларының орындалуын қамтамасыз етсiн, мәдени бағдарлама ұйымдастырсын.
</w:t>
      </w:r>
      <w:r>
        <w:br/>
      </w:r>
      <w:r>
        <w:rPr>
          <w:rFonts w:ascii="Times New Roman"/>
          <w:b w:val="false"/>
          <w:i w:val="false"/>
          <w:color w:val="000000"/>
          <w:sz w:val="28"/>
        </w:rPr>
        <w:t>
      7. Қазақстан Республикасы Республикалық ұланы Америка Құрама Штаттарының вице-президентi Ричард Чейнидi қарсы алу және шығарып салу рәсiмiне қатыссын.
</w:t>
      </w:r>
      <w:r>
        <w:br/>
      </w:r>
      <w:r>
        <w:rPr>
          <w:rFonts w:ascii="Times New Roman"/>
          <w:b w:val="false"/>
          <w:i w:val="false"/>
          <w:color w:val="000000"/>
          <w:sz w:val="28"/>
        </w:rPr>
        <w:t>
      8. Осы өкiмнiң iске асырылуын бақылау Қазақстан Республикасы Сыртқы iстер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4 мамырдағы 
</w:t>
      </w:r>
      <w:r>
        <w:br/>
      </w:r>
      <w:r>
        <w:rPr>
          <w:rFonts w:ascii="Times New Roman"/>
          <w:b w:val="false"/>
          <w:i w:val="false"/>
          <w:color w:val="000000"/>
          <w:sz w:val="28"/>
        </w:rPr>
        <w:t>
N 118-ө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Америка Құрама Штаттары ресми делегациясының мүшелерiне қызмет көрсету жөнiндегi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Америка Құрама Штаттары ресми делегациясының мүшелерiн 1+11 форматы бойынша Астана қаласындағы "Риксос Президент-отель" қонақ үйiне орналастыру, тамақтандыру және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"Риксос Президент-отель" қонақ үйiне орналастыру.
</w:t>
      </w:r>
      <w:r>
        <w:br/>
      </w:r>
      <w:r>
        <w:rPr>
          <w:rFonts w:ascii="Times New Roman"/>
          <w:b w:val="false"/>
          <w:i w:val="false"/>
          <w:color w:val="000000"/>
          <w:sz w:val="28"/>
        </w:rPr>
        <w:t>
      3. Баспа өнiмiн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4. Америка Құрама Штаттары ресми делегациясының басшысы мен мүшелерi үшiн сыйлық және кәдесыйлар дайындау.
</w:t>
      </w:r>
      <w:r>
        <w:br/>
      </w:r>
      <w:r>
        <w:rPr>
          <w:rFonts w:ascii="Times New Roman"/>
          <w:b w:val="false"/>
          <w:i w:val="false"/>
          <w:color w:val="000000"/>
          <w:sz w:val="28"/>
        </w:rPr>
        <w:t>
      5. Америка Құрама Штаттарының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Республикасының Президентi Нұрсұлтан Назарбаевтың атынан Америка Құрама Штаттарының вице-президентi Ричард Чейнидiң құрметiне Астана қаласында ресми қабылдау ұйымдастыру.
</w:t>
      </w:r>
      <w:r>
        <w:br/>
      </w:r>
      <w:r>
        <w:rPr>
          <w:rFonts w:ascii="Times New Roman"/>
          <w:b w:val="false"/>
          <w:i w:val="false"/>
          <w:color w:val="000000"/>
          <w:sz w:val="28"/>
        </w:rPr>
        <w:t>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