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87ab" w14:textId="1e98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Нидерланд Корольдiгiнiң Сыртқы iстер министрi Бернард Рудольф Боттың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3 мамырдағы N 117-ө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3 - 6 мамырда Астана және Алматы қалаларында өтетiн Нидерланд Корольдігiнiң Сыртқы iстер министрi Бернард Рудольф Боттың Қазақстан Республикасына ресми сапарын (бұдан әрi - сапар) дайындау және өткiзу мақсатында:
</w:t>
      </w:r>
      <w:r>
        <w:br/>
      </w:r>
      <w:r>
        <w:rPr>
          <w:rFonts w:ascii="Times New Roman"/>
          <w:b w:val="false"/>
          <w:i w:val="false"/>
          <w:color w:val="000000"/>
          <w:sz w:val="28"/>
        </w:rPr>
        <w:t>
      1. Қазақстан Республикасы Сыртқы iстер министрлiгi:
</w:t>
      </w:r>
      <w:r>
        <w:br/>
      </w:r>
      <w:r>
        <w:rPr>
          <w:rFonts w:ascii="Times New Roman"/>
          <w:b w:val="false"/>
          <w:i w:val="false"/>
          <w:color w:val="000000"/>
          <w:sz w:val="28"/>
        </w:rPr>
        <w:t>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ресми делегация мүшелерiнiң қонақ үйде тұруына 2006 жылға арналған республикалық бюджетте 006 "Өкiлдiк шығындар" бағдарламасы бойынша көзделген қаражат есебiнен қаражат бөлсiн.
</w:t>
      </w:r>
      <w:r>
        <w:br/>
      </w:r>
      <w:r>
        <w:rPr>
          <w:rFonts w:ascii="Times New Roman"/>
          <w:b w:val="false"/>
          <w:i w:val="false"/>
          <w:color w:val="000000"/>
          <w:sz w:val="28"/>
        </w:rPr>
        <w:t>
      2. Қазақстан Республикасы Iшкi iстер министрлiгi, Қазақстан Республикасы Президентiнiң Күзет қызметi, Қазақстан Республикасы Ұлттық қауiпсiздiк комитетi ресми делегациясы мүшелерiнiң әуежайлардағы, тұратын және болатын орындарындағы қауiпсiздiгін, жүретiн бағыттары бойынша бiрге жүрудi, сондай-ақ арнайы ұшақты күзетудi қамтамасыз етсiн.
</w:t>
      </w:r>
      <w:r>
        <w:br/>
      </w:r>
      <w:r>
        <w:rPr>
          <w:rFonts w:ascii="Times New Roman"/>
          <w:b w:val="false"/>
          <w:i w:val="false"/>
          <w:color w:val="000000"/>
          <w:sz w:val="28"/>
        </w:rPr>
        <w:t>
      3.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Нидерланд Корольдiгiнiң Сыртқы iстер министрi Бернард Рудольф Боттың арнайы ұшағының Қазақстан Республикасы аумағының үстiнен ұшып өтуiн, Астана және Алматы қалаларының әуежайларына қонуын және одан ұшып шығуын;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4. Қазақстан Республикасы Мәдениет және ақпарат министрлiгi сапардың бұқаралық ақпарат құралдарында жария етiлуiн қамтамасыз етсiн.
</w:t>
      </w:r>
      <w:r>
        <w:br/>
      </w:r>
      <w:r>
        <w:rPr>
          <w:rFonts w:ascii="Times New Roman"/>
          <w:b w:val="false"/>
          <w:i w:val="false"/>
          <w:color w:val="000000"/>
          <w:sz w:val="28"/>
        </w:rPr>
        <w:t>
      5. Астана және Алматы қалаларының әкiмдерi ресми делегацияны қарсы алу және шығарып салу, Астана және Алматы қалаларының әуежайларын безендiру, мәдени бағдарлама ұйымдастыру жөнiндегi ұйымдастыру iс-шараларының орындалуын қамтамасыз етсiн.
</w:t>
      </w:r>
      <w:r>
        <w:br/>
      </w:r>
      <w:r>
        <w:rPr>
          <w:rFonts w:ascii="Times New Roman"/>
          <w:b w:val="false"/>
          <w:i w:val="false"/>
          <w:color w:val="000000"/>
          <w:sz w:val="28"/>
        </w:rPr>
        <w:t>
      6. Осы өкiмнiң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