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eb33" w14:textId="d43e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Тәжiкстан Республикасының Президентi Э.Рахмоновтың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 мамырдағы N 114-ө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Тәжiкстан Республикасы арасындағы екi жақты ынтымақтастықты нығайту және 2006 жылғы 4 - 5 мамырда Астана қаласында Тәжiкстан Республикасының Президентi Эмомали Рахмоновтың Қазақстан Республикасына ресми сапарын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2006 жылғы 4-5 мамырда Астана қаласында Тәжiкстан Республикасының Президентi Эмомали Рахмоновтың Қазақстан Республикасына ресми сапарын (бұдан әрi - сапар)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Тәжiкстан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Астана қаласында өткiзуге арналған шығыстарды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Тәжiкстан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Тәжiкстан Республикасының Президентi Эмомали Рахмоновтың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сапардың бұқаралық ақпарат құралдарында жария етiлуiн қамтамасыз етсiн, сондай-ақ Қазақстан Республикасының Президентi Нұрсұлтан Назарбаевтың атынан қабылдау кезiнде концерттiк бағдарлама ұйымдастырсын және өткiзсiн.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әкiмi Тәжiкстан Республикасының ресми делегациясы болатын жерлерде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(келiсiм бойынша) Астана қаласының әуежайында және "Ақорда" Қазақстан Республикасы Президентiнiң резиденциясында Тәжiкстан Республикасының Президентi Эмомали Рахмоновты қарсы алу және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 мамырдағы
</w:t>
      </w:r>
      <w:r>
        <w:br/>
      </w:r>
      <w:r>
        <w:rPr>
          <w:rFonts w:ascii="Times New Roman"/>
          <w:b w:val="false"/>
          <w:i w:val="false"/>
          <w:color w:val="000000"/>
          <w:sz w:val="28"/>
        </w:rPr>
        <w:t>
N 114-ө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Тәжiкстан Республикасы ресми делегациясының мүшелерiне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Тәжiкстан Республикасы ресми делегациясының мүшелерiн Астана қаласындағы "Риксос Президент Отель" қонақ үйiне 1+11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қонақ үйiне орналастыру.
</w:t>
      </w:r>
      <w:r>
        <w:br/>
      </w:r>
      <w:r>
        <w:rPr>
          <w:rFonts w:ascii="Times New Roman"/>
          <w:b w:val="false"/>
          <w:i w:val="false"/>
          <w:color w:val="000000"/>
          <w:sz w:val="28"/>
        </w:rPr>
        <w:t>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Тәжiкстан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5. Тәжiкстан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Нұрсұлтан Назарбаевтың атынан Тәжiкстан Республикасының Президентi Эмомали Рахмоновтың құрметiне Астана қаласында ресми қабылдау ұйымдастыру.
</w:t>
      </w:r>
      <w:r>
        <w:br/>
      </w:r>
      <w:r>
        <w:rPr>
          <w:rFonts w:ascii="Times New Roman"/>
          <w:b w:val="false"/>
          <w:i w:val="false"/>
          <w:color w:val="000000"/>
          <w:sz w:val="28"/>
        </w:rPr>
        <w:t>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