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e953" w14:textId="325e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веб-сайтының жұмысын жетiлдiру жөнiнде ұсыныстар дайындау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24 сәуірдегі N 104-ө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веб-сайтының жұмысын жетiлдiру жөнiнде ұсыныстар дайындау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және байланыс агенттiгiнiң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 және ақпарат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    және байланыс агенттiгi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Куянов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Леонидович            Министрi Баспасөз қызметiнiң басшысы,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Слободянюк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Ануфриевич          Министрi Кеңсесiнiң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құжаттамалық қамтамасыз ету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 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Кеңесұлы               Министрi Кеңсесiнiң Әлеуметтiк-мәдени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даму бөлiмi меңгерушiсiнiң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"Қазақпарат" ашық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 Сейiтжанұлы            қоғамының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Маханбетәжиев              - "Ұлттық ақпараттық технологиялар"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    акционерлiк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3 мамырға дейiнгi мерзiмде Қазақстан Республикасы Премьер-Министрiнiң Кеңсесiне Қазақстан Республикасының Yкiметi веб-сайтының жұмысын жетiлдiру жөнiнде тұжырымдамалық ұсыныстар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