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d6c0" w14:textId="933d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Экологиялық кодекс жобасын пысықтау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21 сәуірдегі N 101-ө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Экологиялық кодекс жобасын пысықтау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Әбдiлдәұлы          ортаны қорғау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Хамидулаұлы          ортаны қорғау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Мұқанова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Диана Кенжебекқызы         қорғау министрлiгiнiң Нормативтiк-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құқықтық қамтамасыз ету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ынтымақтастық департаментi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бөлiмiнiң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Борисов                  - Қазақстан Республикасы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Михайлович        Сотының судьясы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Нұрмұхамбетұлы      шаруашылығы министрлiгiнiң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комитетi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Кәрiбаев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Ғаббасұлы   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Геология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Брагин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 ортаны қорғау министрлiгi Нормативтiк-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құқықтық қамтамасыз ету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ынтымақтастық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Баймолдина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Зәуреш Хамитқызы           қорғау министрлiгiнiң Нормативтiк-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құқықтық қамтамасыз ету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ынтымақтастық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Боранбайұлы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Салалық органдардың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агроөнеркәсiптiк кешен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Дүйсекеев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Задаұлы           шаруашылығы министрлiгiнiң Орман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аңшылық шаруашылығы комитетi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дүниесi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Сәрсенбаева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Гүлшахира Байғонысқызы     шаруашылығы министрлiгiнiң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су ресурстарын пайдалануды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қорғауды реттеу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Тiлеубекова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Бақытгүл Тiлеуханқызы      министрлiгiнiң Мемлекеттiк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эпидемиологиялық қадағалау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санитарлық-гигиеналық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санитарлық-эпидемиологиялық нормалау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Әлiмов                   - Қазақстан Республикасы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Арай Қайсарұлы             Мемлекеттiк органдар қызметiндегi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заңдылықты қадағалау департаментiнiң 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прокуроры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Алпысбай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Мейiржан Мелiкұлы          министрлiгiнiң Заңнама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әлеуметтiк-экономикалық және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заңнама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Қуанов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Бисенұлы             қорғау министрлiгiнiң Атырау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аумақтық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 бақылау қызметiн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Шағыров   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Бағытұлы            министрлiгiнің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мемлекеттiк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қадағалау комитетi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өнеркәсiбiндегi, геологиядағы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теңiздегi мұнай операцияларын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Әлкеев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Құралбай Нұсқабайұлы       сауда министрлiгiнiң Өнеркәсiп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ғылыми-техникалық даму комитетi 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өнеркәсiбi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Гатауллин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Рафаил Рефкатович          сақтау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Едiлбаева               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Тоқтарқызы          Заңнама департаментi қылмыстық, қылмыстық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iс жүргiзу заңнамасы бөлiмiнiң жетекшi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Iргебаева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Назиля Мұқатайқызы         министрлiгiнiң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қадағалау және аттестаттау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аттестаттау және аккредиттеу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Қаржанова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Қабдолсағатқызы      басқару агенттігi жер кадастры және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мониторингi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Анджела                  - Қоршаған ортаны қорғау жөнiндегi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Буларга                    бағдарламасын iске асыру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сарапшы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Едiлбаева                - Тұрақты даму үшiн табиғат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  пайдаланушылардың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қауымдастығының атқарушы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Иржанов                  - "Қазақстан Республикасының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Әлiмжан Самиғолаұлы        институты" жабық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халықаралық ынтымақтастық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меңгерушiсi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Клец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 сауда министрлiгiнiң "Минералдық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шикiзатты кешендi өңдеу жөнiндегi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орталық"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кәсiпорны "Казмеханобр"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экология мемлекеттiк ғылыми-өндiрiстiк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бiрлестiгi" еншiлес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кәсiпорнының директоры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Корчевский               - Денсаулық сақтау және экожобалау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Александрович       орталығының атқарушы директоры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Құлыбаев                 - Қазақстандық мұнай-газ және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 кешенi ұйымдары қауымдастығының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Мирошниченко             - Бiрiккен Ұлттар Ұйымы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 бағдарламасының сарапшысы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   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Ахметқал Рахметоллаұлы     министрлiгi "География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мемлекеттiк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Рахманин                 - Ресей медицина ғылымдары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Анатольевич           А.Н. Сысин атындағы Адам экологиясы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қоршаған орта гигиенасы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институтының директоры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Байдiлдинов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Лайықұлы            министрлiгiнiң "Әл-Фараби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ұлттық университетi"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мемлекеттiк кәсiпорны заң факультетiнiң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деканы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Тонкопий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Михайл Самсонович          министрлiгiнiң "Қазақ ұлттық аграрлық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университетi"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кәсiпорны табиғат пайдалану экологиясы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қоршаған ортаны қорғау кафедрасының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меңгерушiсi.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бiр ай мерзiмде Қазақстан Республикасы Президентiнiң 2006 жылғы 1 наурыздағы "Қазақстанның әлемдегi бәсекеге барынша қабiлет елу елдiң қатарына кiру стратегиясы" атты Қазақстан халқына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Жолдауынан </w:t>
      </w:r>
      <w:r>
        <w:rPr>
          <w:rFonts w:ascii="Times New Roman"/>
          <w:b w:val="false"/>
          <w:i w:val="false"/>
          <w:color w:val="000000"/>
          <w:sz w:val="28"/>
        </w:rPr>
        <w:t>
 туындайтын тапсырма шеңберiнде Экологиялық кодекстiң жобасын пысықтасын және белгiленген тәртiппен Қазақстан Республикасы Үкiметiнiң қарауына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