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8633" w14:textId="96c8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2011 жылғы қысқы Азия ойындары мен 2014 жылғы қысқы Олимпиада ойындарын өткiзу үшiн қажеттi объектiлердiң тiзбесiн айқындау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14 сәуірдегі N 95-ө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қаласында 2011 жылғы қысқы Азия ойындары мен 2014 жылғы қысқы Олимпиада ойындарын өткiзу үшiн қажеттi объектiлердiң тiзбесiн айқындау мақсатында мынадай құрамдағы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Досмұхамбетов              - Қазақстан Республикасының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Темiрхан Мыңайдарұлы         және спорт министрi,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Бөкенов                    - Алматы қаласы әкiмiнiң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Ахмадиұлы             жетекшiнiң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Қасымов                    - Қазақстан Республикасының Iшкi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Қалмұханбет Нұрмұханбетұлы   бiрiншi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Бабақұмаров                - Қазақстан Республикасының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Жалбақұлы              және ақпарат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Болатұлы               және сауда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Белоног                    - Қазақстан Республикасының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Александрович       сақтау министрлiгi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қадағалау комитетiнiң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Бiрәлиев                   - Қазақстан Республикасының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Әлжан Хамидулаұлы            ортаны қорғау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Зверьков                   - Қазақстан Республикасы Сыртқы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Вадим Павлович               министрiнiң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  - Қазақстан Республикасының 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Әбiлғазы Қалиақпарұлы        коммуникация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  және бюджеттiк жоспарлау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                     - Қазақстан Республикасының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 жағдайлар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Досымбетов   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Камалұлы               Олимпиада комитетiнiң президентi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Кәкiмжанов                 - "Қазақстанның инвестициялық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Зейнолла Халидоллаұлы        акционерлiк қоғамы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төрағасы, "Алматы-2014" Олимпиада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ойындары" өтiнiм комитетi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Смирнов                    - "Алматы-2014" Олимпиада ойындары"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Михайлович          өтiнiм комитетiнiң атқарушы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Нуров                      - Алматы қаласы әкiмiнiң аппараты дене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Наиль Фаридович              тәрбиесi және спорт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2006 жылғы 1 маусымға дейiнгi мерзiмде қажеттi объектiлердiң тiзбесi, Алматы қаласының инфракұрылымын жаңғырту жөнiндегi ұсыныстарды және талап етiлетiн қаржы шығындарының алдын ала есебiн енгiзсiн.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