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7812e" w14:textId="71781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2006 жылдың екiншi тоқсанында Қазақстан Республикасы Үкiметiнiң мәжiлiстерiнде қаралатын мәселелердiң тiзбесi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5 сәуірдегі N 84-ө Өкімі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2006 жылдың екiншi тоқсанында Қазақстан Республикасы Үкiметiнiң мәжiлiстерiнде қаралатын мәселелердiң тiзбесi бекiтiлсiн.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және жергiлiктi атқарушы органдары Қазақстан Республикасы Үкiметiнiң мәжiлiстерiнде қарауға арналған материалдарды уақтылы дайындауды және енгiзудi қамтамасыз етсiн.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2006 жылғы 5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N 84-ө өкімімен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бекітілген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 2006 жылдың екінші тоқсанында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Үкіметінің мәжілістерінде қаралатын мәселелердің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ТІЗБЕСІ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6"/>
        <w:gridCol w:w="5061"/>
        <w:gridCol w:w="2153"/>
        <w:gridCol w:w="3608"/>
      </w:tblGrid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Күні 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Мәселенің атауы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Дайындау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жауаптылар 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Баяндамашылар 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18.04. 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әлеуметтік-экономикалық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дамуының 2006 - 2008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арналған (екінші кезең) орта мерзімді жоспары туралы" Қазакстан Республикасы Үкіметінің 2005 жылғы 26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884 қаулысына өзгерістер мен толықтырулар енгізу туралы" Қазақстан Республикасы Үкіметінің қаулысы туралы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министр-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 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Қ.Н.Келімбетов 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18.04. 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"2006 жылға арналған республикалық бюджет туралы" Қазақстан Республикасының Заңына өзгерістер мен толықтырулар енгізу туралы" Қазақстан Республикасының Заңы туралы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трлігі 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Қ.Н.Келімбетов 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18.04. 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Республикасы Үкіметінің 2006 - 2008 жылдарға арналған орта мерзімді фискалдық саясаты туралы" Қазақстан Республикасы Үкіметінің 2005 жылғы 27 мамырдағы N 523 қаулысына өзгерістер мен толықтырулар енгізу туралы" Қазақстан Республикасы Үкіметінің қаулысы туралы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министр-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 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Қ.Н.Келімбетов 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18.04. 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Республикасының кейбір заңнамалық актілеріне бюджет заңнамасын жетілдіру мәселелері бойынша өзгерістер мен толықтырулар енгізу туралы" заң жобасы туралы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 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Қ.Н.Келімбетов 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18.04. 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Биотехнологияларды дамыту тұжырымдамасы туралы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 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Б.С.Әйтімова 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25.04. 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жылдың бірінші тоқсанында Қазақстан Республикасының әлеуметтік-экономикалық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 қорытындылары туралы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 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Қ.Н.Келімбетов 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25.04. 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бюджеттің атқарылуы туралы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 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Н.А.Коржова 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25.04. 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жылдың бірінші тоқсанында мемлекеттік бюджеттің атқарылу қорытындылары туралы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 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Н.А.Коржова 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16.05. 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Кеден қызметін дамытудың 2007 - 2010 жылдарға арналған тұжырымдамасының жобасы туралы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 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Н.А.Коржова 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16.05. 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реформаларын одан әрі тереңдету бағдарламасының орындалу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барысы туралы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 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Г.Ж.Қарақұсова 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20.06. 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жылдық білім беруге көшу мәселелері туралы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және ғылым министр- лігі 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Б.С.Әйтімова 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20.06. 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"электрондық үкімет" құрудың 2005 - 2007 жылдарға арналған мемлекеттік бағдарламасының іске асырылу барысы туралы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агенттігі 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А.Қ.Жұмағалиев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