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96d3" w14:textId="b809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Интернет желiсiнiң қазақстандық сегментiн реттейтiн нормативтiк құқықтық кесiмдердi әзiрлеу жөнiнде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23 наурыздағы N 68-ө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Интернет желiсiнiң қазақстандық сегментiн реттейтiн нормативтiк құқықтық кесiмдердi әзiрлеу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Бабақұмаров              - Қазақстан Республикасының Мәдениет,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  ақпарат және спорт вице-министрi,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Нұрғазин                 - Қазақстан Республикасы Мәдениет,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Мұхаметқалиұлы      және спорт министрлiгi Ақпарат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мұрағат комитетiнiң төрағасы,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Жолдыбай                 - Қазақстан Республикасы Мәдениет,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Кенжеболат Махмұтұлы       және спорт министрлiгiнiң Ақпарат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мұрағат комитетi бұқаралық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құралдары басқармасының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Болатбаев   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Тәуке Тұрғынұлы            Министрi Кеңсесiнiң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құпияларды қорғау бөлiмiнiң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Қапақов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Төлегенұлы          Министрiнiң Кеңсесi Әлеуметтiк-мәдени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даму бөлiмiнiң сектор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Нұрпейiсов               - Қазақстан Республикасы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Сапарбек Айтуұлы           прокуратурасының Мемлекеттiк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қызметiндегi заңдылықты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 бастығының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Нұрбаев                  - Қазақстан Республикасы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Кәрiмұлы             министрлiгiнiң Техникалық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Сәрсембаев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Өмiрзақ Нұрғалиұлы         Министрiнiң Кеңсесi Өндiрiстiк сала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инфрақұрылым бөлiмiнiң бас сарапшысы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Шөжеева   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Әзиза Тимурқызы            және байланыс агенттiгiнiң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заң қызметi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Оразбаев                 - Қазақстан Республикасы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Бейсейiтұлы         министрлiгi Заң департаментiнiң ерекше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тапсырмалар бойынша аға инспекторы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бiр ай мерзiмде Интернет желiсiнiң қазақстандық сегментiн реттеу жөнiнде тұжырымдамалық ұсыныстар дайындасын және белгiленген тәртiппен Қазақстан Республикасының Yкiметiне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