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39fc54" w14:textId="339fc5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Астана қаласында ғылыми бiлiм беру кешенiн құру мәселелерi жөнiнде жұмыс тобын құру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Премьер-Министрінің 2006 жылғы 21 наурыздағы N 63-ө Өкімі.
Күші жойылды - ҚР Премьер-Министрінің 2007 жылғы 19 қарашадағы N 345-ө Өкімімен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Ескерту. Өкімнің күші жойылды - ҚР Премьер-Министрінің 2007 жылғы 19 қарашадағы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345-ө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Өкімімен.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Астана қаласында ғылыми бiлiм беру кешенiн құру және дамыту жолымен Қазақстан экономикасы секторларының бәсекеге қабiлеттiлiгiн арттыру мақсатында: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Мынадай құрамда жұмыс тобы құрылсын: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Мәсiмов             - Қазақстан Республикасы Премьер-Министрiнiң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Кәрiм Қажымқанұлы     орынбасары, жетекшi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Шөкеев              - Астана қаласының әкiмi, жетекшiнiң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Өмiрзақ Естайұлы      орынбасары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Әйтiмова            - Қазақстан Республикасының Бiлiм және ғылым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Бiрғаным Сарықызы     министрi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Смайылов            - Қазақстан Республикасының Қаржы вице-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Әлихан Асханұлы       министрi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Құсайынов           - Қазақстан Республикасының Экономика және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Марат Әпсеметұлы      бюджеттiк жоспарлау вице-министрi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Исекешев            - Қазақстан Республикасының Индустрия және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Әсет Өрентайұлы       сауда вице-министрi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Құдайбергенов       - Нұрсұлтан Назарбаевтың бiлiм беру қоры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Мұрат Әнуарбекұлы     директорының бiрiншi орынбасары (келiсiм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бойынша)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Әбдiрахманов Болат  - Қазақстан-Британ техникалық университетiнiң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Қамарханұлы           бiрiншi проректоры (келiсiм бойынша)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Нұрғожин            - Қазақстан Республикасы Бiлiм және ғылым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Марат Рахымәлiұлы     министрлiгi Бiлiм берудi дамыту стратегиясы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және халықаралық ынтымақтастық департаментiнiң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директоры, хатшы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Жұмыс тобы: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2006 жылғы 20 наурызға дейiн Астана қаласында "Жаңа университет" ғылыми бiлiм беру кешенiн құру тұжырымдамасын әзiрлеу үшiн жедел топ құрсын;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2006 жылғы 20 сәуiрге дейiн Астана қаласында "Жаңа университет" ғылыми бiлiм беру кешенiн құру тұжырымдамасын әзiрлесiн;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2006 жылғы 20 мамырға дейiн Астана қаласында "Жаңа университет" ғылыми бiлiм беру кешенiн ұйымдастырудың жоспар-кестесiн әзiрлесiн;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қажет болған кезде белгiленген тәртiппен Қазақстан Республикасы Экономика және бюджеттiк жоспарлау министрлiгiне 2006 жылға арналған республикалық бюджеттi нақтылау жөнiндегi ұсыныстар мен 2007 жылға арналған бюджеттiк өтiнiмдi енгiзсiн.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Астана қаласының әкімдігі жұмыс тобын ұйымдық-техникалық қамтамасыз етудi жүзеге асырсын.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Премьер-Министр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