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7b0d" w14:textId="76a7b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Инфляциялық процестердi мониторингiлеу және реттеу мәселелерi жөнiндегi жұмыс тобын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2006 жылғы 3 наурыздағы N 46-ө Өкімі. Күші жойылды - ҚР Премьер-Министрінің 2006.07.17. N 205-ө Өкімімен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инфляциялық процестердi жедел бақылау және оларды реттеу жөнiнде барабар ұсыныстар дайындау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Мынадай құрамда жұмыс тобы құрылсын:
</w:t>
      </w:r>
    </w:p>
    <w:p>
      <w:pPr>
        <w:spacing w:after="0"/>
        <w:ind w:left="0"/>
        <w:jc w:val="both"/>
      </w:pPr>
      <w:r>
        <w:rPr>
          <w:rFonts w:ascii="Times New Roman"/>
          <w:b w:val="false"/>
          <w:i w:val="false"/>
          <w:color w:val="000000"/>
          <w:sz w:val="28"/>
        </w:rPr>
        <w:t>
Тiлеубердин                 - Қазақстан Республикасының Премьер-
</w:t>
      </w:r>
      <w:r>
        <w:br/>
      </w:r>
      <w:r>
        <w:rPr>
          <w:rFonts w:ascii="Times New Roman"/>
          <w:b w:val="false"/>
          <w:i w:val="false"/>
          <w:color w:val="000000"/>
          <w:sz w:val="28"/>
        </w:rPr>
        <w:t>
Алтай Абылайұлы               Министрi Кеңсесiнiң Басшысы, жетекшi
</w:t>
      </w:r>
    </w:p>
    <w:p>
      <w:pPr>
        <w:spacing w:after="0"/>
        <w:ind w:left="0"/>
        <w:jc w:val="both"/>
      </w:pPr>
      <w:r>
        <w:rPr>
          <w:rFonts w:ascii="Times New Roman"/>
          <w:b w:val="false"/>
          <w:i w:val="false"/>
          <w:color w:val="000000"/>
          <w:sz w:val="28"/>
        </w:rPr>
        <w:t>
Елемесов                    - Қазақстан Республикасының Қаржы вице-
</w:t>
      </w:r>
      <w:r>
        <w:br/>
      </w:r>
      <w:r>
        <w:rPr>
          <w:rFonts w:ascii="Times New Roman"/>
          <w:b w:val="false"/>
          <w:i w:val="false"/>
          <w:color w:val="000000"/>
          <w:sz w:val="28"/>
        </w:rPr>
        <w:t>
Асқар Раушанұлы               министрi, жетекшiнiң орынбасары
</w:t>
      </w:r>
    </w:p>
    <w:p>
      <w:pPr>
        <w:spacing w:after="0"/>
        <w:ind w:left="0"/>
        <w:jc w:val="both"/>
      </w:pPr>
      <w:r>
        <w:rPr>
          <w:rFonts w:ascii="Times New Roman"/>
          <w:b w:val="false"/>
          <w:i w:val="false"/>
          <w:color w:val="000000"/>
          <w:sz w:val="28"/>
        </w:rPr>
        <w:t>
Бабракова                   - Қазақстан Республикасы Қаржы
</w:t>
      </w:r>
      <w:r>
        <w:br/>
      </w:r>
      <w:r>
        <w:rPr>
          <w:rFonts w:ascii="Times New Roman"/>
          <w:b w:val="false"/>
          <w:i w:val="false"/>
          <w:color w:val="000000"/>
          <w:sz w:val="28"/>
        </w:rPr>
        <w:t>
Татьяна Михайловна            министрлiгi Бағдарламалық құжаттарды
</w:t>
      </w:r>
      <w:r>
        <w:br/>
      </w:r>
      <w:r>
        <w:rPr>
          <w:rFonts w:ascii="Times New Roman"/>
          <w:b w:val="false"/>
          <w:i w:val="false"/>
          <w:color w:val="000000"/>
          <w:sz w:val="28"/>
        </w:rPr>
        <w:t>
                              жинақтау басқармасының бастығы, хатшы
</w:t>
      </w:r>
    </w:p>
    <w:p>
      <w:pPr>
        <w:spacing w:after="0"/>
        <w:ind w:left="0"/>
        <w:jc w:val="both"/>
      </w:pPr>
      <w:r>
        <w:rPr>
          <w:rFonts w:ascii="Times New Roman"/>
          <w:b w:val="false"/>
          <w:i w:val="false"/>
          <w:color w:val="000000"/>
          <w:sz w:val="28"/>
        </w:rPr>
        <w:t>
Құсайынов                   - Қазақстан Республикасының Экономика
</w:t>
      </w:r>
      <w:r>
        <w:br/>
      </w:r>
      <w:r>
        <w:rPr>
          <w:rFonts w:ascii="Times New Roman"/>
          <w:b w:val="false"/>
          <w:i w:val="false"/>
          <w:color w:val="000000"/>
          <w:sz w:val="28"/>
        </w:rPr>
        <w:t>
Марат Әпсеметұлы              және бюджеттiк жоспарлау вице-министрi
</w:t>
      </w:r>
    </w:p>
    <w:p>
      <w:pPr>
        <w:spacing w:after="0"/>
        <w:ind w:left="0"/>
        <w:jc w:val="both"/>
      </w:pPr>
      <w:r>
        <w:rPr>
          <w:rFonts w:ascii="Times New Roman"/>
          <w:b w:val="false"/>
          <w:i w:val="false"/>
          <w:color w:val="000000"/>
          <w:sz w:val="28"/>
        </w:rPr>
        <w:t>
Мусина                      - Қазақстан Республикасының Ауыл
</w:t>
      </w:r>
      <w:r>
        <w:br/>
      </w:r>
      <w:r>
        <w:rPr>
          <w:rFonts w:ascii="Times New Roman"/>
          <w:b w:val="false"/>
          <w:i w:val="false"/>
          <w:color w:val="000000"/>
          <w:sz w:val="28"/>
        </w:rPr>
        <w:t>
Лилия Сәкенқызы               шаруашылығы вице-министрi
</w:t>
      </w:r>
    </w:p>
    <w:p>
      <w:pPr>
        <w:spacing w:after="0"/>
        <w:ind w:left="0"/>
        <w:jc w:val="both"/>
      </w:pPr>
      <w:r>
        <w:rPr>
          <w:rFonts w:ascii="Times New Roman"/>
          <w:b w:val="false"/>
          <w:i w:val="false"/>
          <w:color w:val="000000"/>
          <w:sz w:val="28"/>
        </w:rPr>
        <w:t>
Нұғманов                    - Қазақстан Республикасының Әдiлет вице-
</w:t>
      </w:r>
      <w:r>
        <w:br/>
      </w:r>
      <w:r>
        <w:rPr>
          <w:rFonts w:ascii="Times New Roman"/>
          <w:b w:val="false"/>
          <w:i w:val="false"/>
          <w:color w:val="000000"/>
          <w:sz w:val="28"/>
        </w:rPr>
        <w:t>
Серiк Пикұлы                  министрi
</w:t>
      </w:r>
    </w:p>
    <w:p>
      <w:pPr>
        <w:spacing w:after="0"/>
        <w:ind w:left="0"/>
        <w:jc w:val="both"/>
      </w:pPr>
      <w:r>
        <w:rPr>
          <w:rFonts w:ascii="Times New Roman"/>
          <w:b w:val="false"/>
          <w:i w:val="false"/>
          <w:color w:val="000000"/>
          <w:sz w:val="28"/>
        </w:rPr>
        <w:t>
Смағұлов                    - Қазақстан Республикасының Индустрия
</w:t>
      </w:r>
      <w:r>
        <w:br/>
      </w:r>
      <w:r>
        <w:rPr>
          <w:rFonts w:ascii="Times New Roman"/>
          <w:b w:val="false"/>
          <w:i w:val="false"/>
          <w:color w:val="000000"/>
          <w:sz w:val="28"/>
        </w:rPr>
        <w:t>
Болат Советұлы                және сауда вице-министрi
</w:t>
      </w:r>
    </w:p>
    <w:p>
      <w:pPr>
        <w:spacing w:after="0"/>
        <w:ind w:left="0"/>
        <w:jc w:val="both"/>
      </w:pPr>
      <w:r>
        <w:rPr>
          <w:rFonts w:ascii="Times New Roman"/>
          <w:b w:val="false"/>
          <w:i w:val="false"/>
          <w:color w:val="000000"/>
          <w:sz w:val="28"/>
        </w:rPr>
        <w:t>
Айманбетова                 - Қазақстан Республикасы Ұлттық Банкi
</w:t>
      </w:r>
      <w:r>
        <w:br/>
      </w:r>
      <w:r>
        <w:rPr>
          <w:rFonts w:ascii="Times New Roman"/>
          <w:b w:val="false"/>
          <w:i w:val="false"/>
          <w:color w:val="000000"/>
          <w:sz w:val="28"/>
        </w:rPr>
        <w:t>
Гүлбану Зарлыққызы            Төрағасының орынбасары (келiсiм
</w:t>
      </w:r>
      <w:r>
        <w:br/>
      </w: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Алдабергенов                - Қазақстан Республикасы Табиғи
</w:t>
      </w:r>
      <w:r>
        <w:br/>
      </w:r>
      <w:r>
        <w:rPr>
          <w:rFonts w:ascii="Times New Roman"/>
          <w:b w:val="false"/>
          <w:i w:val="false"/>
          <w:color w:val="000000"/>
          <w:sz w:val="28"/>
        </w:rPr>
        <w:t>
Нұрлан Шәдiбекұлы             монополияларды реттеу агенттiгi
</w:t>
      </w:r>
      <w:r>
        <w:br/>
      </w:r>
      <w:r>
        <w:rPr>
          <w:rFonts w:ascii="Times New Roman"/>
          <w:b w:val="false"/>
          <w:i w:val="false"/>
          <w:color w:val="000000"/>
          <w:sz w:val="28"/>
        </w:rPr>
        <w:t>
                              төрағасының бiрiншi орынбасары
</w:t>
      </w:r>
    </w:p>
    <w:p>
      <w:pPr>
        <w:spacing w:after="0"/>
        <w:ind w:left="0"/>
        <w:jc w:val="both"/>
      </w:pPr>
      <w:r>
        <w:rPr>
          <w:rFonts w:ascii="Times New Roman"/>
          <w:b w:val="false"/>
          <w:i w:val="false"/>
          <w:color w:val="000000"/>
          <w:sz w:val="28"/>
        </w:rPr>
        <w:t>
Тортаев                     - Қазақстан Республикасы Статистика
</w:t>
      </w:r>
      <w:r>
        <w:br/>
      </w:r>
      <w:r>
        <w:rPr>
          <w:rFonts w:ascii="Times New Roman"/>
          <w:b w:val="false"/>
          <w:i w:val="false"/>
          <w:color w:val="000000"/>
          <w:sz w:val="28"/>
        </w:rPr>
        <w:t>
Бауыржан Қадырұлы             агенттiгi төрағасының орынбасары
</w:t>
      </w:r>
    </w:p>
    <w:p>
      <w:pPr>
        <w:spacing w:after="0"/>
        <w:ind w:left="0"/>
        <w:jc w:val="both"/>
      </w:pPr>
      <w:r>
        <w:rPr>
          <w:rFonts w:ascii="Times New Roman"/>
          <w:b w:val="false"/>
          <w:i w:val="false"/>
          <w:color w:val="000000"/>
          <w:sz w:val="28"/>
        </w:rPr>
        <w:t>
Әбдешев                     - Қазақстан Республикасы Қаржы
</w:t>
      </w:r>
      <w:r>
        <w:br/>
      </w:r>
      <w:r>
        <w:rPr>
          <w:rFonts w:ascii="Times New Roman"/>
          <w:b w:val="false"/>
          <w:i w:val="false"/>
          <w:color w:val="000000"/>
          <w:sz w:val="28"/>
        </w:rPr>
        <w:t>
Бауыржан Түйтейұлы            министрлiгiнiң Кедендiк бақылау
</w:t>
      </w:r>
      <w:r>
        <w:br/>
      </w:r>
      <w:r>
        <w:rPr>
          <w:rFonts w:ascii="Times New Roman"/>
          <w:b w:val="false"/>
          <w:i w:val="false"/>
          <w:color w:val="000000"/>
          <w:sz w:val="28"/>
        </w:rPr>
        <w:t>
                              комитетi төрағасының орынбасары
</w:t>
      </w:r>
    </w:p>
    <w:p>
      <w:pPr>
        <w:spacing w:after="0"/>
        <w:ind w:left="0"/>
        <w:jc w:val="both"/>
      </w:pPr>
      <w:r>
        <w:rPr>
          <w:rFonts w:ascii="Times New Roman"/>
          <w:b w:val="false"/>
          <w:i w:val="false"/>
          <w:color w:val="000000"/>
          <w:sz w:val="28"/>
        </w:rPr>
        <w:t>
Акбердин                    - Қазақстан Республикасы Индустрия және
</w:t>
      </w:r>
      <w:r>
        <w:br/>
      </w:r>
      <w:r>
        <w:rPr>
          <w:rFonts w:ascii="Times New Roman"/>
          <w:b w:val="false"/>
          <w:i w:val="false"/>
          <w:color w:val="000000"/>
          <w:sz w:val="28"/>
        </w:rPr>
        <w:t>
Рустам Александрович          сауда министрлiгiнiң Бәсекелестiктi
</w:t>
      </w:r>
      <w:r>
        <w:br/>
      </w:r>
      <w:r>
        <w:rPr>
          <w:rFonts w:ascii="Times New Roman"/>
          <w:b w:val="false"/>
          <w:i w:val="false"/>
          <w:color w:val="000000"/>
          <w:sz w:val="28"/>
        </w:rPr>
        <w:t>
                              қорғау комитетi төрағасының орынбасары
</w:t>
      </w:r>
    </w:p>
    <w:p>
      <w:pPr>
        <w:spacing w:after="0"/>
        <w:ind w:left="0"/>
        <w:jc w:val="both"/>
      </w:pPr>
      <w:r>
        <w:rPr>
          <w:rFonts w:ascii="Times New Roman"/>
          <w:b w:val="false"/>
          <w:i w:val="false"/>
          <w:color w:val="000000"/>
          <w:sz w:val="28"/>
        </w:rPr>
        <w:t>
Нүсiпова                    - Қазақстан Республикасы Премьер-
</w:t>
      </w:r>
      <w:r>
        <w:br/>
      </w:r>
      <w:r>
        <w:rPr>
          <w:rFonts w:ascii="Times New Roman"/>
          <w:b w:val="false"/>
          <w:i w:val="false"/>
          <w:color w:val="000000"/>
          <w:sz w:val="28"/>
        </w:rPr>
        <w:t>
Әсем Бекқызы                  Министрiнiң Кеңсесi Жиынтық талдау
</w:t>
      </w:r>
      <w:r>
        <w:br/>
      </w:r>
      <w:r>
        <w:rPr>
          <w:rFonts w:ascii="Times New Roman"/>
          <w:b w:val="false"/>
          <w:i w:val="false"/>
          <w:color w:val="000000"/>
          <w:sz w:val="28"/>
        </w:rPr>
        <w:t>
                              бөлiмiнiң меңгерушiсi
</w:t>
      </w:r>
    </w:p>
    <w:p>
      <w:pPr>
        <w:spacing w:after="0"/>
        <w:ind w:left="0"/>
        <w:jc w:val="both"/>
      </w:pPr>
      <w:r>
        <w:rPr>
          <w:rFonts w:ascii="Times New Roman"/>
          <w:b w:val="false"/>
          <w:i w:val="false"/>
          <w:color w:val="000000"/>
          <w:sz w:val="28"/>
        </w:rPr>
        <w:t>
Рахымбеков                  - Қазақстан Республикасы Ауыл
</w:t>
      </w:r>
      <w:r>
        <w:br/>
      </w:r>
      <w:r>
        <w:rPr>
          <w:rFonts w:ascii="Times New Roman"/>
          <w:b w:val="false"/>
          <w:i w:val="false"/>
          <w:color w:val="000000"/>
          <w:sz w:val="28"/>
        </w:rPr>
        <w:t>
Төлеутай Сатайұлы             шаруашылығы министрлiгi Ауыл
</w:t>
      </w:r>
      <w:r>
        <w:br/>
      </w:r>
      <w:r>
        <w:rPr>
          <w:rFonts w:ascii="Times New Roman"/>
          <w:b w:val="false"/>
          <w:i w:val="false"/>
          <w:color w:val="000000"/>
          <w:sz w:val="28"/>
        </w:rPr>
        <w:t>
                              шаруашылығы өнiмiнiң нарығын реттеу
</w:t>
      </w:r>
      <w:r>
        <w:br/>
      </w:r>
      <w:r>
        <w:rPr>
          <w:rFonts w:ascii="Times New Roman"/>
          <w:b w:val="false"/>
          <w:i w:val="false"/>
          <w:color w:val="000000"/>
          <w:sz w:val="28"/>
        </w:rPr>
        <w:t>
                              департаментiнiң директоры
</w:t>
      </w:r>
    </w:p>
    <w:p>
      <w:pPr>
        <w:spacing w:after="0"/>
        <w:ind w:left="0"/>
        <w:jc w:val="both"/>
      </w:pPr>
      <w:r>
        <w:rPr>
          <w:rFonts w:ascii="Times New Roman"/>
          <w:b w:val="false"/>
          <w:i w:val="false"/>
          <w:color w:val="000000"/>
          <w:sz w:val="28"/>
        </w:rPr>
        <w:t>
</w:t>
      </w:r>
      <w:r>
        <w:rPr>
          <w:rFonts w:ascii="Times New Roman"/>
          <w:b w:val="false"/>
          <w:i w:val="false"/>
          <w:color w:val="000000"/>
          <w:sz w:val="28"/>
        </w:rPr>
        <w:t>
      2. Жұмыс тобы 2006 жылғы 15 шiлдеге дейiнгi мерзiмде инфляциялық процестердi мониторингiлеудi жүргiзсiн және бағалардың белгiленген болжамнан жоғары өсу қаупi туындаған жағдайда ықпал етушi факторлардың барлық кешенi бойынша барабар шаралар қабылдау жөнiнде ұсыныстар енгiзсiн.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өкiмнiң орындалуын бақылау Қазақстан Республикасы Премьер-Министрiнiң Кеңсесiне жүктелсiн.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"Инфляциялық процестердi есепке алу және реттеу мәселелерi жөнiндегi жұмыс тобын құру туралы" Қазақстан Республикасы Премьер- Министрiнiң 2005 жылғы 7 қыркүйектегі N 244-ө 
</w:t>
      </w:r>
      <w:r>
        <w:rPr>
          <w:rFonts w:ascii="Times New Roman"/>
          <w:b w:val="false"/>
          <w:i w:val="false"/>
          <w:color w:val="000000"/>
          <w:sz w:val="28"/>
        </w:rPr>
        <w:t xml:space="preserve"> өкiмiнiң </w:t>
      </w:r>
      <w:r>
        <w:rPr>
          <w:rFonts w:ascii="Times New Roman"/>
          <w:b w:val="false"/>
          <w:i w:val="false"/>
          <w:color w:val="000000"/>
          <w:sz w:val="28"/>
        </w:rPr>
        <w:t>
 күшi жойылды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