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ba10" w14:textId="5d2b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25 қаңтардағы N 8-ө өкiмiне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 наурыздағы N 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2006-2008 жылдарға арналған бағдарламасы туралы баяндаманың жобасын және Қазақстан Республикасы Президентiнiң Қазақстан халқына Жолдауының жобасына ұсыныстарды дайындау жөнiндегi жұмыс тобы туралы" Қазақстан Республикасы Премьер-Министрiнiң 2006 жылғы 25 қаңтардағы N 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көрсетiлген өкiммен құрылған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 және бюджеттiк жоспарлау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министрi,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  ақпарат және спорт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 және минералдық ресурстар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Раушанұлы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Бақытбекұлы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агенттiгi төрағасының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"Ақанов   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Айқан Ақанұлы                   сақтау бiрiншi вице-министрi"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"Ақанов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Айқан Ақанұлы                   Денсаулық сақтау вице-министрi"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Әйтекенов Қайрат Медiбайұлы, Байжанов Ерлан Сапарұлы, Курбатов Владимир Николаевич, Қиынов Ләззат Кетебайұлы, Өзбеков Ғани Нұрмұханбетұлы, Жұмағалиев Асқар Қуанышұлы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қарауына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15 наурызға қарай Мемлекет басшысының 2006 жылғы 1 наурыздағы "Қазақстанның әлемдегi бәсекеге барынша қабiлеттi елу елдiң қатарына кiру стратегиясы" Қазақстан халқына Жолдауын iске асыру жөнiндегi iс-шаралардың жалпыұлттық жоспарының (бұдан әрi - Жалпыұлттық жоспар) және Жалпыұлттық жоспардың iс-шараларын орындаудың желiлiк кестесiнiң;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20 наурызға қарай Қазақстан Республикасы Үкiметiнiң 2006-2008 жылдарға арналған бағдарламасының жобаларын белгiленген тәртiппен енгiзсiн".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