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a175" w14:textId="6d8a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Дүниежүзiлiк денсаулық сақтау ұйымы ұсынған тiрi туу мен өлi туу өлшемдерiне Қазақстан Республикасының көшуi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 наурыздағы N 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2006 - 2007 жылдары Дүниежүзiлiк денсаулық сақтау ұйымы ұсынған тiрi туу мен өлi туудың халықаралық өлшемдерiне көшу жөнiндегi дайындық iс-шараларын жүргiзу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Дүниежүзiлiк денсаулық сақтау ұйымы ұсынған тiрi туу мен өлi туу өлшемдерiне Қазақстан Республикасының көшуi жөнiндегi iс-шаралар жоспары (бұдан әрi - Жоспар)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Мүдделi министрлiктер, Қазақстан Республикасы Статистика агенттiгi, облыстардың, Астана және Алматы қалаларының әкiмдерi: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Жоспардың тиiсiнше және уақтылы орындалуын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бiр рет, есептi жарты жылдан кейiнгi айдың 5-күнiнен кешiктiрмей Қазақстан Республикасы Денсаулық сақтау министрлiгiне Жоспардың iске асырылу барысы туралы ақпаратты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министрлiгi жарты жылда бiр рет, есептi жарты жылдан кейiнгi айдың 25-күнiнен кешiктiрмей Қазақстан Республикасының Yкiметiне Жоспардың орындалу барысы туралы жиынтық ақпаратты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38-ө өкiмiмен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Дүниежүзілік денсаулық сақтау ұйымы ұсынған тірі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туу мен өлі туу өлшемдеріне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көшуі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833"/>
        <w:gridCol w:w="1613"/>
        <w:gridCol w:w="1693"/>
        <w:gridCol w:w="1733"/>
        <w:gridCol w:w="1673"/>
        <w:gridCol w:w="165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даушы-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Қаржы-ланды-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Ұйымдастыру-құқықтық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 ұсынған тірі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мен өлі туу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өлшемдеріне (бұдан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- ДДҰӨөлшемде-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рі) сәйкес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туылу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шетінеу жағдайла-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тіркеуді рег-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ламенттейтін қол-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даныстағы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тивтік 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кесімдерге тексеру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ҚРСА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өлшемдеріне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балалардың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туылу және шетінеу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 тіркеу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пайдаланыла-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ведомстволық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алу-есеп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құжаттамасы-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ҚРСА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Қолданыстағы»"Жүк-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әйелдер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телерді күту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 мен емдеудің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клиника-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хаттамалары-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тексеру жүргі-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және ДДҰӨөлшем-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 ескере отырып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БАҚ-ты тарта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халық арасында ДДҰӨ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түсін-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дірме науқанын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 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Денсаулық сақтау кадрларын даярлау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өлшемдерін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диплом-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дипломнан кейінгі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өлшемдерін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үйретуге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медицина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санын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өлшемдерін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медицина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кестесін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босан-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керлерін, 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патолого-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ДДҰ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 қолда-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нуға оқыту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Босандыру және балалар қызметінің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ұйымдарын дәрілік қамтамасыз ету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материалдық-техникалық жарақтандыруды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босан-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телерге (оның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аз дене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салмағымен туған)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медицина-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жабдықтарға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өлшемдерін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босан-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(сур-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фактант) қажетті-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анықтау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босан-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 медицина-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жабдықтармен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бұйым-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 жарақтан-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дырудың ең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нормативіне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жыл*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Әлеуметтік қолдау жөніндегі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өлшемдерін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 отба-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сыларына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жәрдемақы төлеу 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қаражатын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2008 - 2010 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балалар туы-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луының болжамды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 және нәрес-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телердің шетінеу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Халықаралық өлшемдерді ескере отырып, балалардың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туылу және шетінеу жағдайларын тіркеу жөніндегі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қаңтардан бастап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ДДҰ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өлшемдеріне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туылу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шетінеу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тіркеуді енгізу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ҚРДСМ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ҚРСА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 қаржы қаражатының көлемі Қазақстан Республикасының заңнамасына сәйкес республикалық бюджетті қалыптастыру кезінде нақтыланады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ДСМ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Әділетмині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Еңбекмині - Қазақстан Республикасы Еңбек және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СА - Қазақстан Республикасы Статистика агенттігі.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