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b9bd" w14:textId="b1ab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"Самұрық" мемлекеттiк активтердi басқару жөнiндегi қазақстандық холдинг" акционерлiк қоғамының қызметiн ұйымдастыру жөнiндегi ұсыныстарды әзiрлеу үшiн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4 ақпандағы N 18-ө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"Самұрық" мемлекеттiк активтердi басқару жөнiндегi қазақстандық холдинг" акционерлiк қоғамының қызметiн ұйымдастыру жөнiндегi ұсыныстарды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Мәсiмов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        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Яхияқызы                   Әдiлет 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Келiмбетов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        Экономика және бюджеттiк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жоспарлау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жетекшiнiң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Шаймарданова                    - "Самұрық" мемлекеттiк активтердi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Қайырбекқызы               басқару жөнiндегi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холдинг" акционерлiк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 директоры мiндетiн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атқарушының кеңесшiсi,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Iзмұхамбетов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          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         Қаржы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Ұзақбайұлы                  Көлiк және коммуникация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Жұмағалиев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Қуанышұлы                   Ақпараттандыру және байланыс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агенттiгiнiң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Мыңбаев                         - "Самұрық"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      активтердi басқару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қазақстандық холдинг" акционерлiк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қоғамы атқарушы директорының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мiндетiн атқарушы (келiсiм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13 ақпанға дейiн "Самұрық" мемлекеттiк активтердi басқару жөнiндегi қазақстандық холдинг" акционерлiк қоғамының қызметiн ұйымдастыру жөнiндегі нақты ұсыныстарды әзiрлесiн және Қазақстан Республикасы Үкiметiнiң қарауына енгiзсiн.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белгiленген тәртiппен жұмыс тобының құзыретiне енетiн мәселелер бойынша орталық атқарушы органдардың және өзге де ұйымдардың мамандарын тарту, сондай-ақ қажеттi ақпарат сұрату құқығы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