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a864" w14:textId="6e5a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жағдайлардың алдын алу мен жою жөнiндегi 2007-2015 жылдарға арналған мемлекеттiк бағдарламаның жобасын дайындау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6 қаңтардағы N 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жағдайлардың алдын алу мен жою жөнiндегi 2007-2015 жылдарға арналған мемлекеттiк бағдарламаның жобасын дайындау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кұрамда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Нұрахмет Құсайынұлы        жағдайлар бiрiншi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 жағдайлар вице-министрi,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Ғаббасов 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Сырым Ғаббасұлы            министрлiгi Төтенше жағдайлардың 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алу және перспективалық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Қуандықов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Баянұлы           жағдайлар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Жанасаев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Бақытжанұлы          жағдайлар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Аппарбеков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Сейiтұлы             министрлiгiнiң Мемлекеттiк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қадағалау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    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Валерьевич           министрлiгiнiң Мемлекеттiк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қадағалау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Сәрекенов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Қабидолла Зұлқашұлы        министрлiгi Мемлекеттiк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резервтер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Сатылғанов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Диханбек Жанқоразұлы       министрлiгi Азаматтық қорғаныс,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бөлiмдер және жедел ден қою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Жайсаңбаев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Қанатбек Бақытұлы          министрлiгi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Әлиев 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Ертiсбай Ахметжанұлы       минералдық ресурстар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энергетикалық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Әбдiрахметов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Әбдиұлы              жұмылдыру жұмыстары, азаматтық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төтенше жағдайлар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меңгерушiсi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Ермұханов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Әдiлша Мағрұпұлы           коммуникация министрлiгiнiң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инфрақұрылымын дамыту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Бөлебайұлы           коммуникация министрлiгiнiң Көлiктiк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бақылау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Оразбеков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Жаңабергенұлы        коммуникация министрлiгiнiң Қатынас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жолдары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Кұдiретбаев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Ерсары Жамалшалұлы         министрлiгi Штабының жұмылдыру дайындығы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азаматтық қорғаныс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Жұмадiлова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Зәуреш Бапанқызы           министрлiгiнiң Мемлекеттiк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эпидемиологиялық қадағалау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карантин және зооноздық инфекциялар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Гатауллин                - Қазақстан Республикасы Денсаулық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Рафаил Рефкатович          сақтау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 санитарлық-гигиеналық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Құлсейiтов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Жеңiсұлы             сауда-министрлiгiнiң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Индустриялық-инновациялық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өнеркәсiптiң базалық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өңдеу салаларын дамытуды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Бейсебаев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Қазбек Жұмабекұлы          министрлiгi Консулдық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Қахан                    - Қазақстан Республикасы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Рахметолла                 және спорт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Әкiмшiлiк-құқық жұмыстары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Бектұров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Талғатбек Жапарұлы         министрлiгi Штабтар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комитетiнiң Арнайы әскерлер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радиациялық, химиялық және биологиялық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қорғануды жоспарлау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Нұрғожин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Рахмалиұлы           министрлiгiнiң Аппарат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Жұмабек Шабденамұлы        министрлiгi "Астрофизикалық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орталығы"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кәсiпорнының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Рақышев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Мамытханұлы          министрлiгi "Геологиялық-географиялық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зерттеулер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кәсiпорнының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Базарбаев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Қанатбайұлы          қорғау министрлiгiнiң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департаментi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мониторинг және ғылыми-ақпараттық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қамтамасыз ету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Мұхатов 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Жұмабек Сәдуақасұлы        министрлiгiнiң Су ресурстары комитетi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шаруашылығы объектiлерiн пайдалануды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қайта жаңартуды ұйымдастыру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Тұрымбаев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Тұрымбайұлы         министрлiгiнiң Орман және аңшылық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шаруашылығы комитетi орман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саласындағы күзет және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бақылау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Басс             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Михайлович        әлеуметтiк қорғау министрлiгiнiң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жұмыспен қамту мен еңбек және еңбектi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қорғау туралы заңнаманың сақталуын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бақылау департаментi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шарттары және оны қорғау бөлiмiнiң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Иванова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Николаевна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аппарат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жоспарлау, қорғаныс, қоғамдық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қауiпсiздiк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Ыбағыров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Қанатбай Оңғарбайұлы       минералдық ресурстар министрлiгiнiң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өнеркәсiбi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Шәрiпов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Бейсембайұлы         минералдық ресурстар министрлiгiнiң 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энергетикасы комитетi инспекциялау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талдау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Құрманалин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Қайыржанұлы        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жұмылдыру дайындығы және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қорғаныс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Баймұратов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Әбiлхан Есенұлы            және байланыс агенттiгiнiң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қадағалау және лицензиялау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  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Жанәбiлқызы          басқару агенттiгi геодезия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геоақпараттық жүйелер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Абақаев   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Бәкiржан Баталұлы          басқару агенттiгi мемлекеттiк құпияларды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қорғау бөлiмiнiң бас маманы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Төтенше жағдайлардың алдын алу мен жою жөнiндегi 2007-2015 жылдарға арналған мемлекеттiк бағдарламаның жобасын әзiрлеудi, келiсудi және оны Қазақстан Республикасының қолданыстағы заңнамасында белгiленген мерзiмде Республикалық бюджет комиссиясының қарауына енгiзудi қамтамасыз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