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8cbd" w14:textId="ee78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тамыздағы N 226-ө-1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жеке тұрғын үй құрылысының қарқынды дамуына жағдай жасау жөнiнде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     сауда министрлiгi Құрылыс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үй-коммуналдық шаруашылық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 ресурстарын басқару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Сейiтжан Айтыбайұлы         сауда министрлiгiнiң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iстерi комитетi тұрғын үй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   министрлiгiнiң Қазынашылық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Төрекелдиев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Сбашұлы               Министрiнiң Кеңсесi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Әзiмова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Әбiлқасымқызы       министрлiгi Заңға тәуелдi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Әбдісағитқызы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Салалық органдардың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Кәрiмова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Зағира Ахатқызы             агенттiгi Статистикалық өндiрiс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департаментінiң директоры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қазанға дейiнгi мерзiмде Қазақстан Республикасында жеке тұрғын үй құрылысының қарқынды дамуына жағдай жасау жөнiндегi ұсыныстарды Қазақстан Республикасының Үкiметiне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 белгiленген тәртiппен 2005 жылғы 1 қыркүйекке дейiн жұмыс тобына мынадай деректердi көрсете отырып, жеке тұрғын үй құрылысын жандандыру жөнiнде ұсыныстар берсiн: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жылдың басынан бастап жеке тұрғын үй салуға, оның iшiнде Қазақстан Республикасында тұрғын үй құрылысын дамытудың 2005-2007 жылдарға арналған мемлекеттiк бағдарламасы бойынша тұрғын үй сатып алуға басым құқығы бар халыққа: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балалары бар жас отбасыларға;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бюджет қаражаты есебiнен ұсталатын мемлекеттiк органдар мен мекемелер қызметкерлерiне;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әлеуметтiк саланың мемлекеттiк кәсiпорындарының қызметкерлерiне жер телiмдерiн бөлуге берiлген өтiнiштердiң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жылы жеке тұрғын үй салуға, оның iшiнде азаматтардың көрсетiлген санатына бөлiнген жер телiмдерiнiң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салына бастаған жеке тұрғын үй, оның iшiнде азаматтардың көрсетiлген санатының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тұрғын үй құрылысы аумағының инженерлiк желiлермен қамтамасыз етiлуi.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