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e163" w14:textId="af2e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29 желтоқсандағы N 353-ө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27-жолдың 5-бағанындағы "2005 жылғы желтоқсан" деген сөздер "2006 жылғы маусым"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