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a8d" w14:textId="5719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қатысуымен өткен Қазақстан Республикасы Үкіметінің кеңейтілген мәжілісінің 2005 жылғы 21 қарашадағы N 01-7.8 хаттамасын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12 желтоқсандағы N 345-ө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2005 жылғы 21 қарашадағы кеңейтілген мәжілісінде берілген Қазақстан Республикасы Президентінің тапсырмаларын іске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қатысуымен өткен Қазақстан Республикасы Үкіметінің кеңейтілген мәжілісінің 2005 жылғы 21 қарашадағы N 01-7.8 хаттамасын іске асыру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органдардың басшылары Жоспар іс-шараларының уақтылы және тиісінше орындалуын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Кеңсесіне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345-ө өкімімен бекітілген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Президентінің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2005 жылғы 21 қарашада өткен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Үкіметінің кеңейтілген мәжілісінің N 01-7.8 хаттамасын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іске асыру жөніндегі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Премьер-Министрінің 2006.05.16.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2006.11.30.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348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982"/>
        <w:gridCol w:w="1164"/>
        <w:gridCol w:w="1690"/>
        <w:gridCol w:w="1661"/>
        <w:gridCol w:w="1370"/>
        <w:gridCol w:w="2879"/>
        <w:gridCol w:w="1554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 тармағының мазмұны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Жеке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үй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рәсімде-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әзірлеу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26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Ел 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ойын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бизнесі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казинолардың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нақты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25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Концессия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туралы»Қазақ-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ментке 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17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2015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гиясына тапшы-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лықты, жабуды,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гиясының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дікті сақтау-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біртұтас еура-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зиялық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рығын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жасауды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тикасы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даныстағы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біртұтас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"КЕGОС"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Жеті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лоттық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рістерді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саланы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бекіту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49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Шағын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орта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фермер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заңнамасын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тілдіру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лелері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енгізу,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ҚҚС ставкасын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лігінде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ныстарды 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ҚҚС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дету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Банкпен бірле-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сіп, 2006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 шілдеден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 қыркү-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йектегі N 1641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мақұлданған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тұжырым-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дамасына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істеуінің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жүйесіне көшу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қабылдау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даму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тегиясын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ретін-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біліктілігі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менеджерді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жаны-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Инвестор-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кеңесін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мүмкінді-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қарастыра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 аяқтау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15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кеттік-жеке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қимыл-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22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жасап,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іс-қи-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мылдың,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тетікте-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және инве-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стициялық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баларды ірік-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теудің бірың-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өлшемін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әзірлей 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рып, жеті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лоттық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тастыруды аяқтау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28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2.14.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қауымдастық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бірлесіп, 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мен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байланы-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гелі және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ғылым-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бағыт-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басшылық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сауды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С.М.Мыңбаевқа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жүктелсін.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енгізсін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2.15.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мативтік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қықтық 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әзірлей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дарттарға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 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монополияға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2.16.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Дүние-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жүзілік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ұйымына кіруі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йындық рәсім-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мен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ліссөздерді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ліссөз-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2.17. 2009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ауыз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2.18. 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ті" қалыптас-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жеттілігін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еске-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пилот-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жеделдету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егжей-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2.19.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секторға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жандандыру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 бағалау-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рейтингі-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2.19.1.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2.19.2.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2.20.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ниялар,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серіктес-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тіктер,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 қатысатын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ашықтығын,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бейін-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емес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2.21. Жастар демалысы проблемалары және ойын-сауық бизнесі ұйымдарының қызметін зерделеу және нақты, оның ішінде халықтың имандылық деңгейін арттыру мақсатында қолданыстағы заңнаманы өзгерту жөнінде нақты ұсыныстар енгізу 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бойы 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Ойын- сауық бизнесі ұйымдарының қызметін ретке келтіру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  іс-шаралар жоспарын әзірлеу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кесім  ҚР Үкіметіне 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18 желтоқсан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(жинақ- тау), ИСМ, Қаржымині, Әділетмині, ІІМ, МАМ, Бас прокуратура, ҰҚК, облыстардың, Астана, Алматы қалаларының әкімде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Президентінің Әкімшілігіне 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25 желтоқсан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Премьер- Министрінің 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2.22.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агенттігін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Астана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ласына көшіру-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2.23.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сібін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химиясын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ұсынылған "жол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жоспары" шең-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берінде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 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сегіз - он 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най-химия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шенін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тандық 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кіріссін.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барлық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 шаралар-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қабылдасын.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енгізсін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2.24. Көлең-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заңдастыру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жандандыру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2.25. Халықа-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кесім-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әзірлеу-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ету,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енгізу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2.26.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экспортын,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шетелдегі 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өкілдіктер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жылжы-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 көздей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шикі-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мытудың тиімді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салаларға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қымды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секторына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ұсыну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Облыс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2006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барлық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"жалғыз 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зе" қағидаты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Аудандар,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тоқса-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нында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Алматы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дармен,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Банкпен,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реттеу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биржасымен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(КАSЕ) бірле-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сіп,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дайларды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КАSЕ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КАSЕ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 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қаласына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шіруді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асырсын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бекіту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Төраға-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ҰБ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ҰБ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Ескертпе: ИСМ -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Мәдениет, ақпарат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Табиғи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МҚА - Мемлекеттік қызмет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ЭСЖҚА - Экономикалық қылмысқа және сыбайлас жемқорлыққа қарсы күрес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ҚНРА -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Бас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"КЕGОС" ААҚ - "КЕGОС" Қазақстан электр желілерін басқару жөніндегі компаниясы"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ҰК" АҚ - "ҚазМұнайГаз" ұлттық компаниясы"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КАSЕ - Қазақстан қор биржасы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ҚҚС - Қосылған құн салығы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