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825a" w14:textId="b298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Әлуеттік құрылымдардың зейнеткерлеріне зейнетақы төлемдер жүйесін жетілдіру жөніндегі ұсыныстарды әзірлеу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8 желтоқсандағы N 341-ө Өкімі. Күші жойылды - ҚР Үкіметінің 2007.05.22. N 407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Әлуеттік құрылымдардың зейнеткерлерін зейнетақымен қамсыздандыруда туындаған теңгерімсіздікті реттеу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Жанпейісқызы         халықты әлеуметтік қорғау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Дүйсенова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Босымбекқызы        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вице-министрі,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Ділімбетова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Аманқұлқызы         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Зейнетақымен қамсыздандыру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еңбекақы төлеу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Уайсов                    - Қазақстан Республикасы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Мерей Құрманұлы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Исақұлов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Бекбауұлы             қауіпсіздік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Өскембаев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Қожамұрат Бейісұлы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Жаңбыршин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Қозы-Көрпеш Есімұлы         министрінің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жөніндегі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Арысбекүлы  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Магда 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Николаевич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Жанасаев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Бақытжанұлы           жағдайлар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Қуандықов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Баянұлы            жағдайлар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қарсы күрес агенттігі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Күреңбеков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Жанкейұлы           Күзет қызметі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Исенова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Шарябятинқызы      министрлігінің Қаржылық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Абдулов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Мұстажанұлы           Күзет қызметі Департамент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Беліспаев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Нүсіпұлы              қауіпсіздік комитеті Бюджет-қаржы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Елшібеков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Ертай Халитұлы              министрлігі Зейнетақымен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Таласов     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Мұхамеджан Қадыржанұлы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қарсы күрес агенттігі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Қаржы-шаруашылық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бір ай мерзімде көрсетілген адамдар санатына зейнетақы төлемдерінің мөлшерін сараланған түрде көтеру жөнінде нақты ұсыныстар әзірлесін және Қазақстан Республикасы Үкіметінің қарауына енгізсін.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Еңбек және халықты әлеуметтік қорғау министрлігіне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