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4546" w14:textId="5e04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Агроөнеркәсіптiк кешен мәселелерi бойынша республикалық кеңес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қарашадағы N 324-ө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агроөнеркәсiптiк кешен мәселелерi бойынша республикалық кеңес өткiзiлуiне байланысты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агроөнеркәсіптік кешен мәселелерi бойынша республикалық кеңестi дайындау және өткiзу жөнiндегi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агроөнеркәсiптік кешен мәселелерi бойынша республикалық кеңеске қатысушылардың контингентi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324-ө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Агроөнеркәсiптiк кешен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кеңестi дайындау және өткiзу жөніндегi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комиссияның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      шаруашылығы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Желдiбайұлы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Ермекбайұлы            Министрiнiң Кеңсесi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құжаттамалық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     Министрi Кеңсесiнiң Өндiрiстік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Шүкеев  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                                               2005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324-ө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Премьер-Министрінің  2005.12.21.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348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Агроөнеркәсіптік кешен мәселелері бойынша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кеңеске қатысушылардың контингенті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93"/>
        <w:gridCol w:w="1233"/>
        <w:gridCol w:w="1853"/>
        <w:gridCol w:w="2073"/>
        <w:gridCol w:w="1853"/>
        <w:gridCol w:w="1213"/>
        <w:gridCol w:w="8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мүшелері орталық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басшылары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дентінің 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Кеңсесі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орталық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