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1da1" w14:textId="ac41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2005 жылғы 19 шілдеде Брюссель қаласында "Қазақстан Республикасы - Еуропалық Одақ" ынтымақтастық кеңесiнiң жетiншi отырысы барысында қол жеткiзiлген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 қарашадағы N 310-ө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19 шiлдеде Брюссель қаласында өткiзiлген "Қазақстан Республикасы - Еуропалық Одақ" ынтымақтастық кеңесiнiң жетiншi отырысы барысында қол жеткiзiлген уағдаластықтарды iске асыру және Еуропалық Одақпен екi жақты қатынастарды одан әрi дамытуды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2005 жылғы 19 шiлдеде Брюссель қаласында "Қазақстан Республикасы - Еуропалық Одақ" ынтымақтастық кеңесiнiң жетiншi отырысы барысында қол жеткiзiлген уағдаластықтарды iске асыру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Жоспарда көзделген iс-шараларды iске асыру жөнiндегi тиiстi шараларды қабылдасын және Қазақстан Республикасы Сыртқы iстер министрлiгiн уақтылы хабардар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Сыртқы iстер министрлiгi тоқсанына кемiнде бiр рет есептіден кейінгі айдың 10-күніне Қазақстан Республикасының Yкiметiн Жоспардың орындалу барысы туралы хабардар етсін.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310-ө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 2005 жылғы 19 шiлдеде Брюссель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"Қазақстан Республикасы - Европалық Одақ"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кеңесiнiң жетiншi отырысы барысында қол жеткiзiлген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уағдаластықтарды iске асыру жөнiндегi iс-шаралар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853"/>
        <w:gridCol w:w="2233"/>
        <w:gridCol w:w="451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мерзiмi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Еуропалық Одақтың Қазақстанға нарықтық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экономикасы бар ел мәртебесiн беруi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мәселенi Еуропалық Одақтың демпингке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тергеулердi жүргiзуi кезiнде пысықтау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Индустрия 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министрлiгі,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 министрлiгi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мен Атом энергиясы жөнiндегi Еуропалық Қоғамдастық арасында Атом энергиясын бейбiт мақсатта пайдалану саласындағы ынтымақтастық туралы келiсiмдi жасасу мәселесiн пысықтау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"Жасыл карта" халықаралық сақтандыру жүйесiне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қосылуына 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Одақтың ықпал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мүмкiндiгі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кәсiпқой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жүргізушiлерi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Шенген аумағындағы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визалық режимдi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жеңiлдету мүмкiндiгі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мәселенi пысықтау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министрлiгi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Yкiметi мен 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Қоғамдастық арасындағы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әуе тасымалдары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келiсiм жасасу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мәселенi пысықтау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жарты жылдық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министрлiгi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белгiлi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 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тауарларының еуропа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нарығына қол жетiмдi-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қажеттi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одан әрi қарау үшiн Еуропалық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Одаққа жолдау туралы мәселенi пысықтау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Тұрақты, еуропа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тарабымен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келiсiм бойынша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