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ec99" w14:textId="1bbe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Италия Республикасы Министрлер кеңесінiң төрағасы Сильвио Берлусконидiң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14 қазандағы N 292-ө Өкімі</w:t>
      </w:r>
    </w:p>
    <w:p>
      <w:pPr>
        <w:spacing w:after="0"/>
        <w:ind w:left="0"/>
        <w:jc w:val="both"/>
      </w:pPr>
      <w:bookmarkStart w:name="z1" w:id="0"/>
      <w:r>
        <w:rPr>
          <w:rFonts w:ascii="Times New Roman"/>
          <w:b w:val="false"/>
          <w:i w:val="false"/>
          <w:color w:val="000000"/>
          <w:sz w:val="28"/>
        </w:rPr>
        <w:t xml:space="preserve">
      Қазақстан Республикасы мен Италия Республикасы арасындағы екі жақты ынтымақтастықты нығайту және 2005 жылғы 20-21 қазанда Астана қаласында Италия Республикасы Министрлер кеңесiнiң төрағасы Сильвио Берлусконидiң Қазақстан Республикасына ресми сапарын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2005 жылғы 20-21 қазанда Астана қаласында Италия Республикасы Министрлер кеңесінің төрағасы Сильвио Берлусконидiң Қазақстан Республикасына ресми сапарын (бұдан әрi - сапар) дайындау және өткiзу жөнiндегi протоколдық-ұйымдастыру іс-шараларын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Италия Республикасы ресми делегациясының мүшелеріне қызмет көрсету жөнiнде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006 "Республикалық деңгейде халықтың санитарлық-эпидемиологиялық салауаттылығы" бюджеттiк бағдарламалары бойынша көзделген қаражат есебінен сапарды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Iшкі iстер министрлiгi, Қазақстан Республикасы Президентiнiң Күзет қызметi (келiсiм бойынша), Қазақстан Республикасы Ұлттық қауiпсiздiк комитетi (келiсiм бойынша) Италия Республикасының ресми делегациясы мүшелерiнiң әуежайдағы, тұратын және болатын орындарындағы қауiпсiздiгiн, жүретін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белгіленген тәртiппен: </w:t>
      </w:r>
      <w:r>
        <w:br/>
      </w:r>
      <w:r>
        <w:rPr>
          <w:rFonts w:ascii="Times New Roman"/>
          <w:b w:val="false"/>
          <w:i w:val="false"/>
          <w:color w:val="000000"/>
          <w:sz w:val="28"/>
        </w:rPr>
        <w:t xml:space="preserve">
      Қазақстан Республикасы Қорғаныс министрлiгiмен және Сыртқы iстер министрлiгiмен бiрлесiп, Италия Республикасы Министрлер кеңесiнiң төрағасы Сильвио Берлусконидiң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Италия Республикасының ресми делегациясын қарсы алу және шығарып салу, баратын жерлерiнде бiрге жүру, сондай-ақ Астана қаласының әуежайы мен көшелерiн безендiру жөнiндегi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қаласының әуежайында Италия Республикасы Министрлер кеңесiнiң төрағасы Сильвио Берлусконидi қарсы алу және шығарып салу рәсiмiне қатыссын, сондай-ақ Қазақстан Республикасының Президентi Нұрсұлтан Назарбаевтың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министрлiгiне жүктелсiн.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14 қазандағы    </w:t>
      </w:r>
      <w:r>
        <w:br/>
      </w:r>
      <w:r>
        <w:rPr>
          <w:rFonts w:ascii="Times New Roman"/>
          <w:b w:val="false"/>
          <w:i w:val="false"/>
          <w:color w:val="000000"/>
          <w:sz w:val="28"/>
        </w:rPr>
        <w:t xml:space="preserve">
N 292-ө өкiмiне қосымша    </w:t>
      </w:r>
    </w:p>
    <w:bookmarkEnd w:id="9"/>
    <w:p>
      <w:pPr>
        <w:spacing w:after="0"/>
        <w:ind w:left="0"/>
        <w:jc w:val="left"/>
      </w:pPr>
      <w:r>
        <w:rPr>
          <w:rFonts w:ascii="Times New Roman"/>
          <w:b/>
          <w:i w:val="false"/>
          <w:color w:val="000000"/>
        </w:rPr>
        <w:t xml:space="preserve"> Италия Республикасы ресми делегациясының мүшелерiне </w:t>
      </w:r>
      <w:r>
        <w:br/>
      </w:r>
      <w:r>
        <w:rPr>
          <w:rFonts w:ascii="Times New Roman"/>
          <w:b/>
          <w:i w:val="false"/>
          <w:color w:val="000000"/>
        </w:rPr>
        <w:t xml:space="preserve">
қызмет көрсету жөнiндегі ұйымдастыру шаралары </w:t>
      </w:r>
    </w:p>
    <w:p>
      <w:pPr>
        <w:spacing w:after="0"/>
        <w:ind w:left="0"/>
        <w:jc w:val="both"/>
      </w:pPr>
      <w:r>
        <w:rPr>
          <w:rFonts w:ascii="Times New Roman"/>
          <w:b w:val="false"/>
          <w:i w:val="false"/>
          <w:color w:val="000000"/>
          <w:sz w:val="28"/>
        </w:rPr>
        <w:t xml:space="preserve">      1. Италия Республикасы ресми делегациясының мүшелерiн Астана қаласындағы "Окан Интерконтиненталь" қонақ үйiне 1+10 форматы бойынша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"Окан Интерконтиненталь" қонақ үйiне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куверттік карталар, қабылдауға шақырулар) дайындау. </w:t>
      </w:r>
      <w:r>
        <w:br/>
      </w:r>
      <w:r>
        <w:rPr>
          <w:rFonts w:ascii="Times New Roman"/>
          <w:b w:val="false"/>
          <w:i w:val="false"/>
          <w:color w:val="000000"/>
          <w:sz w:val="28"/>
        </w:rPr>
        <w:t xml:space="preserve">
      4. Италия Республикасы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5. Италия Республикасының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Нұрсұлтан Назарбаевтың атынан Италия Республикасы Министрлер кеңесiнiң төрағасы Сильвио Берлусконидiң құрметiне Астана қаласында ресми қабылдау ұйымдастыру. </w:t>
      </w:r>
      <w:r>
        <w:br/>
      </w:r>
      <w:r>
        <w:rPr>
          <w:rFonts w:ascii="Times New Roman"/>
          <w:b w:val="false"/>
          <w:i w:val="false"/>
          <w:color w:val="000000"/>
          <w:sz w:val="28"/>
        </w:rPr>
        <w:t xml:space="preserve">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