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15b4" w14:textId="0811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өңiрлiк қаржы орталығының жұмыс істеуі мәселелерi жөнiндегi жұмыс тобын құру турады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11 қазандағы N 288-ө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қаласының өңiрлiк қаржы орталығының жұмыс iстеуi мәселелерi жөнiндегi заңға тәуелдi нормативтiк құқықтық кесiмдердi әзiрлеу мақсатында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  және бюджеттік жоспарлау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Иcaeв 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    және бюджеттiк жоспарлау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жетекшінің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Арынов   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Арынұлы               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Стратегиялық жоспарлау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инвестициялық саясат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стратегиялық жоспарлау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стратегиялық жоспарлау бөлiмінің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жетекші маманы,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Дiлiмбетова  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Гүлнар Аманқұлқызы           халықты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Әлеуметтік қамсыздандыру және еңбекақы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төлеу департаментінің директоpы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Рахымбеков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Тауфикұлы              министрлiгі Консулдық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департаментінің кеңесшiсi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Пискорский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Богдан Валерьевич            министрлiгiнің Аппараты заң бөлiмiнің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үшiншi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Шариманова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Саягүл Сәлiмқызы         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Стратегиялық жоспарлау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инвестициялық саясат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стратегиялық жоспарлау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стратегиялық жоспарлардың орындалуын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талдау бөлiмiнің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Мерсәлiмова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Лаура Қанатқызы              министрлiгi Заңға тәуелдi кесiмдер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департаментінің заңға тәуелдi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кесiмдердi сараптау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әлеуметтiк-экономикалық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мәселелерi жөнiндегi заңға тәуелдi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кесімдердi сараптау бөлiмінiң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Қабыкенов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Арыстан Кенжетайұлы          министрлiгi Қаржы модельдерiн жинақтау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зерттеу департаментiнің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нарығы бөлiмi бастығының мiндетін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Мекебаева                  - Қазақстан Республикасы Қаржы нарығы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Мунира Бақдәулетқызы         мен қаржы ұйымдарын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қадағалау агенттiгiнің Стратегия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талдау департаментi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стратегиясы және әдiснамасы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 маманы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Мырзақұлова                - Қазақстан Республикасы Қаржы нарығы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Жаннат Қабылатыпқызы         мен қаржы ұйымдарын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қадағалау агенттiгiнің Бағалы қағаздар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рыногы және жинақтаушы зейнетақы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қорлары субъектiлерiн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департаменті пруденциалды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 маманы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Игембекова                 - Қазақстан Республикасы Ұлттық Банкінің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Әсел Нұрғазықызы             Заң департаментi есептік қатынастарды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құқықтық қамтамасыз ету және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алу басқармасының бас маманы-заңгер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консульты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Кенжебаева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Айнұр Сабыржанқызы           министрлiгiнің Мемлекеттiк қарыз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халықаралық қаржылық қатынастар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 мемлекеттiк бағалы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қағаздар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Беков 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Жандарбекұлы           министрлiгi Салық комитетiнің әдiснама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 салықтық заңнама бөлiмiнің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Жетiбаев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Қоянбайұлы            қауiпсiздiк комитетiнің 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консультанты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                      - Алматы қаласы әкiмдігінің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Әнуар Есенгелдiұлы           және бюджеттiк жоспарлау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қаржы менеджментi бөлiмше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Сазанов                    - "TAИБ Қазақ банкi"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Сатыбалдыұлы           қоғамының еншiлес банкi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Сартбаев                   - "Маркетингтiк-талдамалық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Медет Мақсұтұлы              орталығы"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Қосжанова                  - "Маркетингтiк-талдамалық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Жанаркүл Тоғызбайқызы        орталығы"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 төрағасының кеңесшiсi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Әбiлқасымова               - "Маркетингтiк-талдамалық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Мәдина Ерасылқызы            орталығы"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саясатты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департаментінің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Қалижаров                  - "Маркетингтiк-талдамалық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Еркін Қабдырахманұлы         орталығы"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саясатты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департаментінің консультанты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Балтағожин                 - "Маркетингтiк-талдамалық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Сансызбайұлы           орталығы"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саясатты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департаментінің консультанты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Жұмыс тобы 2005 жылғы 1 желтоқсанға Алматы қаласының құрылатын өңipлiк қаржы орталығының жұмыс iстеуi мәселелерi жөнiндегi заңға тәуелдi нормативтiк құқықтық кесiмдердi әзiрлесiн.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Экономика және бюджеттiк жоспарлау министрлiгі Астана және Алматы қалаларында жұмыс тобының қызметiн қамтамасыз етсiн.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