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66a" w14:textId="11ca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қолданыстағы заңнамасы жүйесiн Қазақстан Республикасы Конституциясының нормаларына сәйкес келтiру жөніндегі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11 қазандағы N 287-ө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 жүйесiн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нормаларына сәйкес келтiру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Республикасының қолданыстағы заңнамасы жүйесiн Қазақстан Республикасы Конституциясының нормаларына сәйкес келтiру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мемлекеттiк органдарының басшылары Жоспарда көзделген iс-шаралардың iске асырылуын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өкiмнің орындалуын бақылау Қазақстан Республикасының Премьер-Министрi Кеңсесінің Басшысы А.А. Тiлеубердинге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287-ө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қолданыстағы заңнамасы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жүйесiн Қазақстан Республикасы Конституциясының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нормаларына сәйкес келтiру жөнiндегі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033"/>
        <w:gridCol w:w="1973"/>
        <w:gridCol w:w="2333"/>
        <w:gridCol w:w="24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кейбiр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актiлерiне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 заңнамасы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нормаларына сәйкес кел-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тiру мәселелерi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жобасын әзiрлеу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сот жүйесi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судьяларының мәртебесi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Конституция-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заңына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жобасын әзiрлеу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кейбiр конституция-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заңдарына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 заңнамасы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нормаларына сәйкес кел-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тiру мәселелерi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өзгepicтepмен толықтыру-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әзiрлеу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бекiткен халықаралық шарттардың Конституция нормаларына сәйкестiгi мәнiне талдау жасау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CIM,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Қазақстан Республикасы Әдiлет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 - Қазақстан Республикасы Сыртқы iстер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Қазақстан Республикасы Жоғарғы Соты.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