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4491" w14:textId="4f34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актiлеріне мемлекеттiк құпияларды қорғау мәселелерi бойынша өзгерiстер мен толықтырулар енгiзу туралы" Қазақстан Республикасы Заңының жобасын пысықтау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29 қыркүйектегі N 277-ө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мемлекеттiк құпияларды қорғау мәселелерi бойынша өзгерiстер мен толықтырулар енгiзу туралы" Қазақстан Республикасы Заңының жобасын пысықтау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Тiлеубердин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    Премьер-Министрi Кеңсесiнiң Басшысы,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Баужанұлы    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құпияларды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меңгерушiсi,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Айткешұлы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Бейбiтқали          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құпияларды қорғау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меңгерушiсiнiң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Күреңбеков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Жәнкеұлы             Күзет қызметi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      қауiпсiздiк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Қалмұханбет Нұрмұханбетұлы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    және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Қосдәулетов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Рашитұлы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 және бюджеттік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Тiлеубеков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Өтенұлы                 Әкiмшiлiгiнiң Мемлекеттiк құпияларды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қорғау және ақпараттандыру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Ануфриевич          Премьер-Министрi Кеңсесiнің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құжаттамалық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Үкiбаев                    - Қазақстан Республикасының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Әшiмұлы            кеңесi Хатшылығының сектор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Мищенко 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Федоровна             прокуратурасы Мемлекеттiк құпияларды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қорғау бөлiмiнiң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қарашаға дейiнгі мерзiмде "Қазақстан Республикасының кейбір заң актілеріне мемлекеттiк құпияларды қорғау мәселелерi бойынша өзгерістер мен толықтырулар енгiзу туралы" Қазақстан Республикасы Заңының жобасын пысықтасын.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