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5709" w14:textId="4495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Азиядағы өзара iс-қимыл және сенім шаралары жөнiндегi кеңес мәселелерi жөнiндегi ведомствоаралық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28 қыркүйектегі N 272-ө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Азиядағы өзара iс-қимыл және сенiм шаралары жөнiндегi кеңес (бұдан әрi - АӨСШК) процесiн одан әрi дамыту және институционалдандыру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ведомствоаралық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Шәкiров    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Оразалыұлы             министрінің орынбасары,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Тәшiбаев   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Сейітжанұлы            министрлігі Халықаралық ұйымдар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қауiпсiздiк мәселелерi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директоры, жетекшінің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Тумыш      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Қобыландыұлы           министрлiгінiң бiрiнші хатшысы,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Бижанов     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Нұрахмет Құсайынұлы          жағдайлар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Қасымов                    -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Қалмұханбет Нұрмұханбетұлы   бiрiнші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Нұғманов  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Пикұлы  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Әбдімомынов                - Қазақстан Республикасының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Құрманбекұлы          ғылым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Смағұлов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Советұлы               және сауда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Бекжанов                   - Қазақстан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Iлесбекұлы            ортаны қорғау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    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Әмiрханұлы             ақпарат және спорт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    және бюджеттiк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Калюжный                   - Қазақстан Республикасы Адам құқықтары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Вячеслав Афанасьевич         жөніндегi ұлттық орталығының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Ғаббасов      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Сырым Ғаббасұлы              жағдайлар министрлігі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жағдайлардың алдын алу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перспективалық дамыту департаментінiң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Исин     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Құрманғалиұлы          қауiпсiздiк комитетiнiң бас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бастығының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Жақанов    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Амангелдіұлы          министрлігінiң Валюта-қаржы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департаменті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Қазыбаев    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Сабыр Сәмитжанұлы            бюджеттiк жоспарлау министрлігiнің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Халықаралық экономикалық және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қатынастары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Савельев   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Робертович            министрлігі халықаралық қауіпсiздiк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Кенжебаева 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Ақмарал Қазыханқызы          министрлігі халықаралық шарттар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Қыстафин   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Сансызбайұлы           министрлігі құқықтық сараптама,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ақпаратты қорғау және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Айтқалиева                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Айша Мұстақымқызы            министрлігі халықаралық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Қайырберлi                 - Қазақстан Республикасы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Кайырберлiұлы          ғылым министрлiгi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ынтымақтастық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Есімқұлов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Тұрланғазыұлы          министрлігі халықаралық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Дусталева                  - Қазақстан Республикасы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Альбина Николаевна           ақпарат және спорт министрлігi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құқықтық жұмыс және сыртқы байланыстар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Ақпанбаева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 Қияшқызы                сауда министрлігінiң Өнеркәсiп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ғылыми-техникалық дамыту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Қорғаныс өнеркәсiбi, экспорттық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бақылау және лицензиялау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Әбішева                    - Қазақстан Республикасы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Зухра Әнуарбекқызы           және коммуникация министрлiгінің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Транзиттiк саясат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Айткенов                   - Қазақстан Республикасы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Ернұр Мысырұлы               қорғау министрлігінің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ынтымақтастық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Темiрбаев                  - Қазақстан Республикасы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Валерийұлы            iстер министрлiгi Азия қауіпсiздігі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бөлiмінiң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Кереев                     - Қазақстан Республикасы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Азаматұлы              министрлігі халықаралық қатынастар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бөлімінiң бастығы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Ведомствоаралық жұмыс тобы 2005 жылдың аяғына дейiн: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АӨСШК Хатшылығы туралы ереженің;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жылға арналған АӨСШК Хатшылығын ұстау жөніндегі шығыстар сметасының;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жылға арналған АӨСШК Хатшылығының ғимаратын жалға алу туралы келісімнің;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АӨСШК сенiм шараларын экономикалық, экологиялық және гуманитарлық өлшемдерде қолдануды әзiрлеу жөніндегi тұжырымдаманың жобаларын Қазақстан Республикасы Үкiметінің қарауына ұсынсын.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iске асырылуын бақылау Қазақстан Республикасының Сыртқы iстер министрi Қасымжомарт Кемелұлы Тоқаевқа жүктелсін.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