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0413" w14:textId="3a60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 Құрама Штаттарының экс-президенті Уильям Джефферсон Клинтонның Қазақстан Республикасына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5 қыркүйектегі N 243-ө Өкімі</w:t>
      </w:r>
    </w:p>
    <w:p>
      <w:pPr>
        <w:spacing w:after="0"/>
        <w:ind w:left="0"/>
        <w:jc w:val="both"/>
      </w:pPr>
      <w:bookmarkStart w:name="z1" w:id="0"/>
      <w:r>
        <w:rPr>
          <w:rFonts w:ascii="Times New Roman"/>
          <w:b w:val="false"/>
          <w:i w:val="false"/>
          <w:color w:val="000000"/>
          <w:sz w:val="28"/>
        </w:rPr>
        <w:t xml:space="preserve">
      Қазақстан Республикасы мен Америка Құрама Штаттары арасындағы екi жақты ынтымақтастықты нығайту және Америка Құрама Штаттары экс-президентінің сапарын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министрлігі Америка Құрама Штаттарының экс-президентi Уильям Джефферсон Клинтонның Қазақстан Республикасына сапарын (бұдан әрi - сапар) дайындау және 2005 жылғы 6-7 қыркүйекте Алматы қаласында өткiзу жөніндегi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(келiсiм бойынша): </w:t>
      </w:r>
      <w:r>
        <w:br/>
      </w:r>
      <w:r>
        <w:rPr>
          <w:rFonts w:ascii="Times New Roman"/>
          <w:b w:val="false"/>
          <w:i w:val="false"/>
          <w:color w:val="000000"/>
          <w:sz w:val="28"/>
        </w:rPr>
        <w:t xml:space="preserve">
      қосымшаға сәйкес Америка Құрама Штаттарының экс-президентi Уильям Джефферсон Клинтонмен бiрге жүретін делегация мүшелерiне (бұдан әрi - делегация мүшелерi) қызмет көрсету жөнiнде ұйымдастыру шараларын қабылдасын; </w:t>
      </w:r>
      <w:r>
        <w:br/>
      </w:r>
      <w:r>
        <w:rPr>
          <w:rFonts w:ascii="Times New Roman"/>
          <w:b w:val="false"/>
          <w:i w:val="false"/>
          <w:color w:val="000000"/>
          <w:sz w:val="28"/>
        </w:rPr>
        <w:t xml:space="preserve">
      2005 жылға арналған республикалық бюджетте "Мемлекет басшысының, Премьер-Министрдiң және мемлекеттiк органдардың басқа да лауазымды тұлғаларының қызметін қамтамасыз ету" және "Азаматтардың жекелеген санаттарына медициналық көмек көрсету" бюджеттік бағдарламалары бойынша көзделген қаражат есебiнен сапарды Алматы қаласында өткізуге арналған шығыстарды қаржыландыруды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Iшкі iстер министрлiгi, Қазақстан Республикасы Президентiнің Күзет қызметi (келiсiм бойынша), Қазақстан Республикасы Ұлттық қауiпсiздiк комитеті (келiсім бойынша) делегация мүшелерінің әуежайда тұратын және болатын орындарында қауіпсiздігін, жүретін бағыттары бойынша бiрге жүрудi, сондай-ақ арнайы ұшақты күзетуді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министрлігi белгіленген тәртiппен: </w:t>
      </w:r>
      <w:r>
        <w:br/>
      </w:r>
      <w:r>
        <w:rPr>
          <w:rFonts w:ascii="Times New Roman"/>
          <w:b w:val="false"/>
          <w:i w:val="false"/>
          <w:color w:val="000000"/>
          <w:sz w:val="28"/>
        </w:rPr>
        <w:t xml:space="preserve">
      Қазақстан Республикасы Қорғаныс министрлігімен және Сыртқы iстер министрлігімен бiрлесіп, Америка Құрама Штаттарының экс-президентi Уильям Джефферсон Клинтонның арнайы ұшағының Қазақстан Республикасы аумағының үстiнен ұшып өтуiн, Алматы қаласының әуежайына қонуын және одан ұшып шығуын; </w:t>
      </w:r>
      <w:r>
        <w:br/>
      </w:r>
      <w:r>
        <w:rPr>
          <w:rFonts w:ascii="Times New Roman"/>
          <w:b w:val="false"/>
          <w:i w:val="false"/>
          <w:color w:val="000000"/>
          <w:sz w:val="28"/>
        </w:rPr>
        <w:t xml:space="preserve">
      Алматы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6. Алматы қаласының әкiмi делегация мүшелерiн баратын жерлерде қарсы алу және шығарып салу, сондай-ақ Алматы қаласының әуежайы мен көшелерiн безендiру жөнiндегi ұйымдастыру iс-шараларының орындалуын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Америка Құрама Штаттарының экс-президентi Уильям Джефферсон Клинтонды Алматы қаласының әуежайында қарсы алу және шығарып салу рәсiмiне қатыссын, сондай-ақ қабылдау кезiнде Қазақстан Республикасының Президентi Нұрсұлтан Әбiшұлы Назарбаевтың атынан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министрлiгіне жүктелсін. </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2005 жылғы 5 қыркүйектегi </w:t>
      </w:r>
      <w:r>
        <w:br/>
      </w:r>
      <w:r>
        <w:rPr>
          <w:rFonts w:ascii="Times New Roman"/>
          <w:b w:val="false"/>
          <w:i w:val="false"/>
          <w:color w:val="000000"/>
          <w:sz w:val="28"/>
        </w:rPr>
        <w:t xml:space="preserve">
N 243-ө өкiмiне      </w:t>
      </w:r>
      <w:r>
        <w:br/>
      </w:r>
      <w:r>
        <w:rPr>
          <w:rFonts w:ascii="Times New Roman"/>
          <w:b w:val="false"/>
          <w:i w:val="false"/>
          <w:color w:val="000000"/>
          <w:sz w:val="28"/>
        </w:rPr>
        <w:t xml:space="preserve">
қосымша          </w:t>
      </w:r>
    </w:p>
    <w:bookmarkStart w:name="z10" w:id="9"/>
    <w:p>
      <w:pPr>
        <w:spacing w:after="0"/>
        <w:ind w:left="0"/>
        <w:jc w:val="left"/>
      </w:pPr>
      <w:r>
        <w:rPr>
          <w:rFonts w:ascii="Times New Roman"/>
          <w:b/>
          <w:i w:val="false"/>
          <w:color w:val="000000"/>
        </w:rPr>
        <w:t xml:space="preserve"> 
  Америка Құрама Штаттарының экс-президенті Уильям Джефферсон </w:t>
      </w:r>
      <w:r>
        <w:br/>
      </w:r>
      <w:r>
        <w:rPr>
          <w:rFonts w:ascii="Times New Roman"/>
          <w:b/>
          <w:i w:val="false"/>
          <w:color w:val="000000"/>
        </w:rPr>
        <w:t xml:space="preserve">
Клинтонмен бiрге жүретiн делегация мүшелерiне </w:t>
      </w:r>
      <w:r>
        <w:br/>
      </w:r>
      <w:r>
        <w:rPr>
          <w:rFonts w:ascii="Times New Roman"/>
          <w:b/>
          <w:i w:val="false"/>
          <w:color w:val="000000"/>
        </w:rPr>
        <w:t xml:space="preserve">
қызмет көрсету жөнiндегі ұйымдастыру шаралары </w:t>
      </w:r>
    </w:p>
    <w:bookmarkEnd w:id="9"/>
    <w:p>
      <w:pPr>
        <w:spacing w:after="0"/>
        <w:ind w:left="0"/>
        <w:jc w:val="both"/>
      </w:pPr>
      <w:r>
        <w:rPr>
          <w:rFonts w:ascii="Times New Roman"/>
          <w:b w:val="false"/>
          <w:i w:val="false"/>
          <w:color w:val="000000"/>
          <w:sz w:val="28"/>
        </w:rPr>
        <w:t xml:space="preserve">      1. Америка Құрама Штаттарының экс-президентi Уильям Джефферсон Клинтонмен бiрге жүретiн делегация мүшелерiн 1+10 форматы бойынша Алматы қаласындағы "Риджент Алматы" қонақ үйiне орналастыру, тамақтандыру жәнe оларға көлiктік қызмет көрсету. </w:t>
      </w:r>
      <w:r>
        <w:br/>
      </w:r>
      <w:r>
        <w:rPr>
          <w:rFonts w:ascii="Times New Roman"/>
          <w:b w:val="false"/>
          <w:i w:val="false"/>
          <w:color w:val="000000"/>
          <w:sz w:val="28"/>
        </w:rPr>
        <w:t xml:space="preserve">
      2. Қазақстан Республикасының Президентi Күзет қызметiнiң қызметкерлерін "Риджент Алматы" қонақ үйiне орналастыру. </w:t>
      </w:r>
      <w:r>
        <w:br/>
      </w:r>
      <w:r>
        <w:rPr>
          <w:rFonts w:ascii="Times New Roman"/>
          <w:b w:val="false"/>
          <w:i w:val="false"/>
          <w:color w:val="000000"/>
          <w:sz w:val="28"/>
        </w:rPr>
        <w:t xml:space="preserve">
      3. Баспа өнімдерін (бейдждер, автомобильдерге арнайы рұқсаттамалар, куверттік карталар, қабылдауға шақырулар) дайындау. </w:t>
      </w:r>
      <w:r>
        <w:br/>
      </w:r>
      <w:r>
        <w:rPr>
          <w:rFonts w:ascii="Times New Roman"/>
          <w:b w:val="false"/>
          <w:i w:val="false"/>
          <w:color w:val="000000"/>
          <w:sz w:val="28"/>
        </w:rPr>
        <w:t xml:space="preserve">
      4. Америка Құрама Штаттары делегациясының басшысы мен мүшелерi үшін сыйлық және кәдесыйлар сатып алу. </w:t>
      </w:r>
      <w:r>
        <w:br/>
      </w:r>
      <w:r>
        <w:rPr>
          <w:rFonts w:ascii="Times New Roman"/>
          <w:b w:val="false"/>
          <w:i w:val="false"/>
          <w:color w:val="000000"/>
          <w:sz w:val="28"/>
        </w:rPr>
        <w:t xml:space="preserve">
      5. Америка Құрама Штаттарының делегациясын Алматы қаласының әуежайында қарсы алу және шығарып салу кезінде шай дастарханын ұйымдастыру. </w:t>
      </w:r>
      <w:r>
        <w:br/>
      </w:r>
      <w:r>
        <w:rPr>
          <w:rFonts w:ascii="Times New Roman"/>
          <w:b w:val="false"/>
          <w:i w:val="false"/>
          <w:color w:val="000000"/>
          <w:sz w:val="28"/>
        </w:rPr>
        <w:t xml:space="preserve">
      6. Қазақстан Республикасының Президентi Нұрсұлтан Hазарбаевтың атынан Америка Құрама Штаттарының экс-президентi Уильям Джефферсон Клинтонның сапарының құрметіне Алматы қаласында ресми қабылдауды ұйымдастыру. </w:t>
      </w:r>
      <w:r>
        <w:br/>
      </w:r>
      <w:r>
        <w:rPr>
          <w:rFonts w:ascii="Times New Roman"/>
          <w:b w:val="false"/>
          <w:i w:val="false"/>
          <w:color w:val="000000"/>
          <w:sz w:val="28"/>
        </w:rPr>
        <w:t xml:space="preserve">
      7. Делегация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