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0757" w14:textId="01e0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 мен оның компоненттерiнiң донорлығы туралы" Қазақстан Республикасының Заңын iске асыру жөнiндегі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 қыркүйектегі N 242-ө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"Қан мен оның компоненттерiнiң донорлығы туралы" Қазақстан Республикасының 2005 жылғы 28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iске асыру мақсатында қабылдануы қажет нормативтiк құқықтық кесiмдердiң тiзбесi (бұдан әрi - Тiзбе)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Тiзбеге сәйкес Қазақстан Республикасының Үкiметi қаулысының жобасын әзiрлесiн және белгiленген тәртiппен Қазақстан Республикасының Үкiметiне бекiтуге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"Қан мен оның компоненттерiнiң донорлығы туралы" Қазақстан Республикасының Заңын iске асыру мақсатында қажеттi бұйрықтарды қабылдасын және қабылданған шаралар туралы Қазақстан Республикасының Үкiметiн хабардар етсiн.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242-ө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"Қан мен оның компоненттерінің донорлығы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Қазақстан Республикасының Заңын iске асыру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қабылдануы қажет нормативтiк құқықтық кесiмдердiң тiзбесi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953"/>
        <w:gridCol w:w="2213"/>
        <w:gridCol w:w="2193"/>
        <w:gridCol w:w="2273"/>
      </w:tblGrid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кесiмнiң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мерзiмдерi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Донорлық қан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компоненттері-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қан препаратта-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тысқары жерлерге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әкетуге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мен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көтермелеу тәртiбi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ереженi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уәкiлеттi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әрi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уәкiлеттi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қызметi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ұйымдарда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мен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компоненттерiн,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препараттарын,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дайындау,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өңдеу, сақтау,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компоненттерiн 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сақтау, құю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Донорды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 мен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компоненттерiнiң,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препараттары-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ның, консервациялау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қауіпсiздiгi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тiзбесiн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Уәкiлетті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