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1e79" w14:textId="41b1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заңнамалық актілерiне қаржы нарығын peттeудi жүзеге асыратын мемлекеттік органдар қызметiнiң мәселелерi бойынша өзгерiстер мен толықтырулар енгізу туралы" Қазақстан Республикасының Заңын iске асыру жөнiндегi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2005 жылғы 18 тамыздағы N 229-ө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кейбiр заңнамалық актiлерiне қаржы нарығын реттеудi жүзеге асыратын мемлекеттiк органдар қызметiнiң мәселелерi бойынша өзгерiстер мен толықтырулар енгiзу туралы" Қазақстан Республикасының 2005 жылғы 8 шiлдедегi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 (бұдан әрi - Заң) iске асыру мақсатында: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Заңды iске асыру мақсатында қабылдануы қажет нормативтiк құқықтық кесiмдердiң тiзбесi (бұдан әрi - Тiзбе)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Банкi (келiсiм бойынша) және Қазақстан Республикасы Қаржы нарығы мен қаржы ұйымдарын реттеу және қадағалау агенттігi (келiсiм бойынша) Тiзбеге сәйкес: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Республикасының Президенті Жарлықтарының жобаларын әзiрлесiн және белгiленген тәртiппен енгiзсiн;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нормативтік құқықтық кесiмдердi қабылдасын және Қазақстан Республикасының Yкiметін хабардар етсін.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2005 жылғы 18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229-ө өкiмiмен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бекiтiлген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 </w:t>
      </w:r>
      <w:r>
        <w:rPr>
          <w:rFonts w:ascii="Times New Roman"/>
          <w:b/>
          <w:i w:val="false"/>
          <w:color w:val="000000"/>
          <w:sz w:val="28"/>
        </w:rPr>
        <w:t xml:space="preserve">"Қазақстан Республикасының кейбiр заңнамалық актiлерiне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қаржы нарығын реттеудi жүзеге асыратын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органдар қызметiнiң мәселелерi бойынша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толықтырулар енгiзу туралы"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Заңын iске асыру мақсатында қабылдануы қажет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нормативтiк құқықтық кесiмдердiң тiзбесi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133"/>
        <w:gridCol w:w="2553"/>
        <w:gridCol w:w="1713"/>
        <w:gridCol w:w="185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Нормативтiк құқықтық кесiмнiң атауы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Кесiмнiң нысаны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 мерзімі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Орындауға жауапты мемлекет-тік орган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желтоқсандағы N 1271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Жарлығымен бекiтiлген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ҚРҰБ ережесiне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құрылымына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Президентiнiң 2003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желтоқсандағы N 1270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Жарлығымен бекiтiлген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ҚҚА туралы ережеге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Президентi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Кейбір 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құқықтық кесімдерге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енгізу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қаулысы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4. 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басқармасының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10 қазандағы N 401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қаулысымен бекiтiлген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 болып табылмайтын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банкноттарын, монеталары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құндылықтарын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инкассациялау, жіберу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лицензиялау және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ережесiне өзгерiстер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енгiзу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Банктердiң және банк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жекелеген түрлерiн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ұйымдардың үй-жайларын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күзету мен жайластыруды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жөнiндегi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нұсқаулықты бекiту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ҚРҰБ-ның банкноттар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монеталарды сату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ережесін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ҚРҰБ-ның инвестициялық және коллекциялық монеталарды сату және сатып алу ережесін бекіту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басқармасының 2002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 тамыздағы N 300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қаулысымен бекiтiлген Ең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 резервтiк талаптар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ережеге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өзгерiстер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енгiзу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 аз резервтiк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талаптардың нормативiн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белгiлеу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Монетарлыққа жататын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қызметті айқындау туралы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қыркүйек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ҚРҰБ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(келiсiм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Ескерту: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ҚРҰБ - Қазақстан Республикасы Ұлттық Банкi;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реттеу және қадағалау агенттігі.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