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71dd" w14:textId="f027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2005 жылғы 24 мамырдағы N 143-ө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13 тамыздағы N 223-ө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қауіпсіздігінің 2006-2010 жылдарға арналған стратегиясының жобасы бойынша ұсыныстар әзірлеу жөнінде жұмыс тобын құру туралы" Қазақстан Республикасы Премьер-Министрінің 2005 жылғы 24 мамырдағы N 143-ө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"1 шілдеге" деген сөздер "5 қыркүйекке" деген сөздермен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