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7f014" w14:textId="657f0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Дүниежүзiлiк денсаулық сақтау ұйымы ұсынған тiрi туу және өлi туу өлшемдерiне Қазақстан Республикасының көшуi жөнiндегi ic-шаралар жоспарын әзiрлеу жөнiндегі жұмыс тобын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2005 жылғы 11 тамыздағы N 220-ө Өкімі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Республикасында Дүниежүзілiк денсаулық сақтау ұйымы ұсынған халықаралық тiрi туу және өлi туу өлшемдерiне көшуi жөнiндегi дайындық iс-шараларын жүргiзу мақсатында: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Мынадай құрамда Дүниежүзілiк денсаулық сақтау ұйымы ұсынған тiрi туу және өлi туу өлшемдерiне Қазақстан Республикасының көшуi жөніндегi iс-шаралар жоспарын әзiрлеу жөніндегi жұмыс тобы (бұдан әрi - Жұмыс тобы) құрылсын: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Диқанбаева               - Қазақстан Республикасының Денсаулық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Сәуле Әлкейқызы            сақтау вице-министрi, жетекшi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Hepcecoв                 - Қазақстан Республикасы Денсаулық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Александр Витальевич       сақтау министрлiгi Емдеу-алдын алу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жұмысы департаментiнің директоры,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жетекшiнiң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Хайрулин                 - Қазақстан Республикасы Денсаулық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Бекбай Есләмұлы            сақтау министрлiгінiң Емдеу-алдын алу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жұмысы департаментi ана мен бала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денсаулығын сақтау басқармасының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бастығы, хатшы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Хамзина                  - Қазақстан Республикасы Денсаулық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Нұргүл Қалиқызы            сақтау министрлiгi Білiм, ғылым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халықаралық ынтымақтастық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департаментiнiң директоры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Сәдуақасова              - Қазақстан Республикасы Денсаулық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Зәуре Қауазқанқызы         сақтау министрлiгi Емдеу-алдын алу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жұмысы департаментінiң ана мен бала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денсаулығын сақтау басқармасы балалар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мен жасөспірімдер денсаулығын сақтау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бөлiмінің бастығы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Разумова                 - Қазақстан Республикасы Денсаулық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Рамзия Рустамовна          сақтау министрлiгi Емдеу-алдын алу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жұмысы департаментiнің ана мен бала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денсаулығын сақтау басқармасы ұрпақты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болу денсаулығын сақтау бөлімінің бастығы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Бермағамбетова           - Қазақстан Республикасы Денсаулық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Ғазима Нұрашқызы           сақтау министрлiгi Бiлiм, ғылым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халықаралық ынтымақтастық департаментінің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денсаулық сақтау мен халықаралық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ынтымақтастықты дамыту стратегиясы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басқармасы медициналық статистика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ақпараттық сүйемелдеу бөлiмiнің бастығы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Мұсабек                  - Қазақстан Республикасы Статистика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Ерболат Нығыманұлы         агенттігiнiң Әлеуметтiк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демографиялық саясат департаментi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директорының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Шер                      - Қазақстан Республикасы Бiлiм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Раиса Петровна             ғылым министрлiгi Мектепке дейiнгi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орта бiлiм департаментiнiң басқарма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бастығы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Райымқұлова              - Қазақстан Республикасы Еңбек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Орынбасар Белгiбайқызы     халықты әлеуметтік қорғау министрлiгi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мүгедектерді оңалту және медициналық-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әлеуметтiк сараптама басқармасының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бастығы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Серғазина                - Қазақстан Республикасы Қаржы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Күлбарам Ғалифанқызы       министрлiгi Мемлекеттік бюджеттің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атқарылуын талдау және оның әдiснамасы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департаментiнің бюджеттiң шығыс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бөлiгiнiң атқарылуын талдау және оның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әдiснамасы басқармасы бастығының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Ыбыраева                 - Қазақстан Республикасы Экономика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Арман Мерекеқызы           бюджеттік жоспарлау министрлiгi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Әлеуметтiк сала шығыстарын жоспарлау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департаментінің денсаулық сақтау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халықты әлеуметтік қорғау басқармасы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денсаулық сақтау бөлiмiнiң бастығы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Жандосова                - Қазақстан Республикасы Әдiлет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Эльмира                    министрлiгiнің Тiркеу қызметi комитетi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Ғабдолсаттарқызы           азаматтардың хал актілерiн тiркеу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жұмыстарын ұйымдастыру бөлiмiнiң бас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маманы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Кобзарь                  - Алматы қаласы Денсаулық сақтау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Надежда Николаевна         департаментінің бас маманы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Ивасив                   - Америка Құрама Штаттарының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Иван Васильевич            Денсаулық сақтау департаменті ауруларды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бақылау және олардың алдын-алу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орталығының дәрiгер-эпидемиологы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(келiсiм бойынша).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Жұмыс тобы 2006 жылғы 1 ақпанға дейiн Дүниежүзілiк денсаулық сақтау ұйымы ұсынған тiрi туу және өлi туу өлшемдерiне Қазақстан Республикасының көшуi жөнiндегi iс-шаралар жоспарының жобасын әзiрлесiн.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Денсаулық сақтау министрлiгi белгіленген тәртiппен жоғарыда аталған жобаны Қазақстан Республикасының Үкiметіне енгiзсiн.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Премьер-Министрдің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міндетін атқарушы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