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ce0" w14:textId="9926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"Южное" конструкторлық бюросының ғарыш қызметi саласындағы ынтымақтастық туралы ұсыныстарын қарау жөнiндегi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22 шілдедегі N 203-ө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"Южное" конструкторлық бюросымен ғарыш қызметi саласындағы ынтымақтастық жөнiндегi ұсыныстарды әзiрлеу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     министрлiгi Аэроғарыш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Әбдiжапаров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Сейдәлiұлы             министрлiгінiң Аэроғарыш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                   - "Қазғарыш"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Сембай Төлебайұлы            акционерлiк қоғамы Спутниктiк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жүйесi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Құспан 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Сейфоллақызы           министрлігінiң Еуропа және Америка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Тәуелсiз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Достастығының Еуропа елдерi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Монагарова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Евгения Михайловна           қорғау министрлiгi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сараптама және табиғатты пайдалануды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реттеу департаментiнiң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                 - "Қазғарыш"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Мейiрбек Молдабекұлы         акционерлiк қоғамының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Петрович              министрлiгi Телекоммуникациялар,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технологиялар және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бағдарламалар бас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Несiпбала Әбсағитқызы        бюджеттiк жоспарлау министрлiгi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Шымырбаев                  - "Қазғарыш"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Қатубайұлы             акционерлiк қоғамы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конструкторлық-технологиялық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бюросының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Шығаев   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Насырұлы               министрлiгi Аэроғарыш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аэроғарыш қызметi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саясатты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бiр ай мерзiмде "Южное" конструкторлық бюросымен ғарыш қызметi саласындағы ынтымақтастықтың ықтимал бағыттары туралы мәселе жөнiнде ұсыныстар әзiрлесiн және Қазақстан Республикасының Үкiметiне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