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ddf1" w14:textId="64fd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өңiрлiк қаржы орталығын құру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20 шілдедегі N 202-ө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қаласында өңiрлiк қаржы орталығының қызметiн ұйымдастыру мақсатында қоса берiлiп отырған Алматы қаласында өңiрлiк қаржы орталығын құру жөнiндегi iс-шаралар жоспары бекiтiлсiн.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 жылғы 20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202-ө өкiмiмен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бекiтiлген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Алматы қаласында өңiрлiк қаржы орталығын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жөнiндегi iс-шаралар 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133"/>
        <w:gridCol w:w="1473"/>
        <w:gridCol w:w="1613"/>
        <w:gridCol w:w="1933"/>
        <w:gridCol w:w="1533"/>
        <w:gridCol w:w="161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Iс-шара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тылар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мерзiмi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ландыру көздері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жылы қаржы 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 атқарушы органының бюджетiн қалыптас-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тыруға бағыттал-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бюджеттiк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маларды "2006 жылға арналған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 туралы" 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Заңының жобасына енгізуге бағыт-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қабылдау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метiне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дігі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 қаласының өңiрлiк қаржы орталығы туралы" 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заңының жобасын, "Қазақ-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кейбiр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кесiм-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дерiне Алматы қаласының өңiрлiк қаржы орталығын құру мәселелерi бойынша өзгерiс-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рулар енгiзу туралы"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кесiм-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дердiң жобаларын әзiрлеу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заңна-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 кесiм-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 (келi-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 (келi-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МТЗО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орталығы жұмысының басталуын 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ционалды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жөнiнде шаралар қабылдау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метiне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Алматы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әкiм-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дiгi, мүдделi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кеттiк 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 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өңiрлiк қаржы орталығы туралы"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Заңының 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данған күнiнен бастап 15 күн iшiнде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 органда-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және қатысушы-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орналас-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үшiн үй-жайлар бөлуге (алуға) бағыттал-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шаралар қабылдау, оның iшiнде осы iс-шара-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қаржылан-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дыруға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бюджеттен қаражат бөлу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метiне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дiгi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 операция-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меттерiн жүзеге асыру үшiн жағдайлар дайындау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метiне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 (келi-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КАSЕ (келi-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дiгi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Қазақстан Республикасы Экономика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ҚҚА - Қазақстан Республикасы Қаржы нарығы мен қаржы ұйымдарын реттеу және қадағалау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ҚҰБ - Қазақстан Республикасы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Қаржыминi - Қазақстан Республикасы Қаржы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Әдiлетминi - Қазақстан Республикасы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МТЗО - "Маркетингтiк-талдамалық зерттеулер орталығы"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КАSЕ - Қазақстандық қор биржасы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