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7ce7" w14:textId="0657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бюджет есебiнен ұсталатын Қазақстан Республикасы органдарының қызметкерлерiне еңбекақы төлеу жүйесiн жетiлдiру жөніндегі ұсыныстарды әзiрлеу үшiн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18 шілдедегі N 199-ө Өкімі. Күші жойылды - ҚР Премьер-Министрінің 2007.05.23. N 135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бюджет есебiнен ұсталатын Қазақстан Республикасы органдарының қызметкерлерiне еңбекақы төлеу жүйесiн жетiлдiру жөнiндегi ұсыныстарды әзiрлеу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Әпсеметұлы              және бюджеттiк жоспарлау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Әбдiрахымов                 - Қазақстан Республикасы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Ғабидолла Рахметоллаұлы       қызмет iстерi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бiрiншi орынбасары,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Рахымбекова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Алина Болатқызы              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министрлiгiнiң Бюджеттiк процесс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әдiснамасы және функционалдық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 мемлекеттiк органдардың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қызметiн қаржымен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басқармасының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Пепенин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Сергеевич            Министрiнiң Кеңсесi Кадр 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Антропов     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 Константинович           Министрi Кеңсесiнiң Жиынтық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бөлiмi меңгерушiсiнiң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Тұмабекова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Кәмилаш Әбдiкәрiмқызы         Министрiнiң Кеңсесi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бөлiмiнiң бас сарапшысы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Күзембаев                   - Қазақстан Республикасы Жоғарғы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Тiлеуғали Отарұлы             жанындағы Сот әкiмшiлiгi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Нұрғалиева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Шолпан Кеңесбайқызы           министрлiгiнiң Қаржыны iшкi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әкiмшiлендiру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Қайсенова                   - Қазақстан Республикасы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Гүлжихан Қабдiлқайырқызы     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министрлiгiнiң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жұмыспен қамту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Нұрмаханбетова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Нағима Жақсыбекқызы           министрлiгiнiң Қаржы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Шәженова                    - "Маркетингтiк-талдамалық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Әлия Мэлсқызы                 орталығы"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Мемлекеттiк саясатты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департаментiнiң консультанты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Асанғазиев                  - "Мемлекеттiк қызметтердi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Рахымжан Мувашарханұлы        стандарттарын әзiрлеуге жәрдемдесу"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Еуропалық комиссиясы жобасының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консультанты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 жаңа редакцияда - ҚР Премьер-Министрінің 2006.06.22.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2006 жылғы 1 тамызға дейiнгi мерзiмде мемлекеттiк бюджет есебiнен ұсталатын Қазақстан Республикасы органдарының қызметкерлерiне еңбекақы төлеу жүйесiн жетiлдiру жөнiндегi ұсыныстарды Қазақстан Республикасының Үкіметіне енгізсін.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