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5d48" w14:textId="8255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12 сәуiрдегі N 99-ө өкiмiне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2005 жылғы 14 шілдедегі N 195-ө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"Әскери-техникалық ынтымақтастық мәселелерi жөнiндегi қазақстан-пәкстан жұмыс тобының қазақстандық бөлiгін құру туралы" Қазақстан Республикасы Премьер-Министрiнiң 2004 жылғы 12 сәуiрдегi N 99-ө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әскери-техникалық ынтымақтастық мәселелерi жөнiндегі қазақстан-пәкстан жұмыс тобының қазақстандық бөлігінiң құрамына мыналар енгізiлсiн: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Ақпанбаева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Қияшқызы                   және сауда министрлiгiнiң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ғылыми-техникалық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 қорғаныс өнеркәсiбi,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экспорттық бақылау және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Әбдиева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Күлпаш Вениаминқызы             және сауда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Индустриялық-инновациялық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 машина жасауды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қорғаныс өнеркәсiбiн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Текинов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Барлықұлы                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Индустриялық-инновациялық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машина жасау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қорғаныс өнеркәсiбi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талдау және қорғаныс өнеркәсiбiн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дамыту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Сәрсенбайұлы              және сауда министрлігі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ғылыми-техникалық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қорғаныс өнеркәсiбi,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экспорттық бақылау және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 қорғаныс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   - "Қазақстан 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      компаниясы"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Кәшенов                       - "Қазақстан 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 Ғабдрахманұлы             компаниясы"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Қорғаныс өндiрiстерi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"Ыдырысов                     - Қазақстан Республикасы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Ғабдығалиұлы             Күштерiнiң әскери-медициналық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Бәкiшев   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Хангерейұлы               министрлiгiнiң Азия және Африка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 Азия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Спицын                        - "ЗИКСТО"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Дмитриевич              бас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Әбдiреев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Сейтенұлы              және сауда министрлiгі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салалары департаментінiң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"Ыдырысов                     - Қазақстан Республикасы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Ғабдығалиұлы             Күштерi әскери-медициналық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қамтамасыз ету бас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Бәкiшев   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Хангерейұлы               министрлiгiнiң Азия және Африка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Спицын                        - "ЗИКСТО"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Дмитриевич              бас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Әбдiреев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Сейтенұлы              және сауда министрлiгiнiң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ынтымақтастық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Әмiрин Ғұсман Кәрiмұлы, Елемесов Омархан Көптілеуұлы, Ларионов Олег Никифорович, Бiшiмов Қуаныш Ердәулетұлы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