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8d81" w14:textId="05a8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Дүниежүзілік экономикалық форум аясында үшінші Еуразия экономикалық саммитін дайындау және өткізу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12 шілдедегі N 190-ө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қаласында 2006 жылғы сәуірде Дүниежүзілік экономикалық форум аясында үшінші Еуразия экономикалық саммитін (бұдан әрі - саммит) дайындау және өткізу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саммитті дайындау және өткізу жөніндегі жұмыс тобы (бұдан әрі - жұмыс тобы)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 Премьер-Министрінің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сауда министрі,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      және сауда вице-министрі,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Ерденова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Мариям Сәруарқызы             және сауда министрлігінің Инвестиция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инвестициялық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бөлімінің бас маманы,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Ізмұхамбетов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    және минералдық ресурстар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Жоламан  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Қабидоллаұлы           ақпарат және спорт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Рәпіл Сейітханұлы   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 Дулат Нулиұлы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Әріпханов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Әбдіразақұлы           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 сақтау вице-министрі -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санитарлық дәрігері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Абайділдин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Талғатбек Жәмшитұлы           ортаны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Әбілғазин    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Байтемірұлы            коммуникация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Арынов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Асатайұлы               және сауда министрлігі Инвестиция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Қосжанов 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Төрехан Бекболұлы             Әкімшілігі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талдау бөлімінің бас инспекторы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Жұмабаев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Серікбай Сұлтанұлы            Премьер-Министрінің Кеңсесі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байланыстар бөлімінің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Мәдиев     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Еділұлы                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министрлігінің Аппарат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Шорманов                    - Алматы қаласының әкімдігі 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Әлімқұлұлы              және өнеркәсіп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Копайлов                    - "Қазинвест" жабық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Игоревич                қоғамының вице-президенті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15 қыркүйекке дейінгі мерзімде Саммитті дайындау және өткізу жөніндегі іс-шаралар жоспарының жобасын әзірлесін.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