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4b4b" w14:textId="ba14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 Азаматтық форумды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Рсепубликасы Премьер-Министрінің 2005 жылғы 6 шілдедегі N 187-ө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 мен үкіметтік емес ұйымдардың ынтымақтастығын одан әрі жетілдіру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II Азаматтық форумды дайындау және өткізу жөніндегі ұйымдастыру комитеті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 мен Алматы қаласының әкімдеріне II Азаматтық форумға қатысушылардың iccaпap шығыстарын қаржыландыруды қамтамасыз ету ұсынылсын.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 Премьер-Министрінің орынбасары А.С.Есімовке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жылғы 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187-ө өкіміне қосымша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II Азаматтық форумды дайындау және өткізу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ұйымдастыру комитетінің құрамы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Есімов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 Премьер-Министрінің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Қосыбаев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Мұратұлы            ақпарат және спорт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Сиврюкова                 - Қазақстанның үкіметтік емес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Андреевна         конфедерациясының президенті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Әбділдин    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Жабайхан Мүбәракұлы         Сенатының Халықаралық істер,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қорғаныс және қауіпсіздік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Әйтімова Бірғаным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Сарықызы                   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 Зағипа Яхияқызы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 сақтау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Қарақұсова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Жанпейісқызы         халықты әлеуметтік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Самақова                  - Қазақстан Республикасының Қоршаған Айткүл Байғазықызы          ортаны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Тоқаев                    - Қазақстан Республикасының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Қасымжомарт Кемелұлы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Тұрысбеков Зауытбек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Қауысбекұлы 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Қалетаев                  - Қазақстан Республикасы Президентінің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   Әкімшілігі Әлеуметтік-саяси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бөлімінің меңгерушісі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Куанғанов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Әлеуметтік-мәдени даму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Ысқақова Саида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Қуанқызы                    жанындағы Отбасы және әйелдер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ici жөніндегі ұлттық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Хатшылығының меңгерушісі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   ақпарат және спорт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Мұстафина                 - Астана қаласы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Сәбила Сапарқызы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                 - Жас көшбасшылар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Ивановна           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Қарауылова                - Қазақстан баспасөз клубының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Әсел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Қожахмет                  - "Қазақстан жастарының конгресі"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Мадияр Дүйсенбайұлы         тұлғалар бірлестігінің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атқарушы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Кулик                     - "Зубр" қоры корпорациясының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Виталий Олегович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Мұхамеджанов              - "Қазіргі заман саясатының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Бектас Ғафурұлы             институты" қоғамдық қорының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Нәбиева                   - "ДжБӘҚ" қоғамдық бірлестігінің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Гүлзи Әскенқызы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Соловьева                 - Қазақстанның кәсіпкер әйелдер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Сағадыбекқызы         тең төрағасы (келісім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