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1fcc" w14:textId="7871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Еуропадағы қауіпіздікдік пен ынтымақтастық жөніндегі ұйыммен өзара ic-қимылын жетілдіру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 шілдедегі N 181-ө Өкімі. Күші жойылды - ҚР Премьер-Министрінің 2006.04.17. N 98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Еуропадағы қауіпсіздік пен ынтымақтастық жөніндегі ұйыммен (бұдан әрі - ЕҚЫҰ) өзара ic-қимылын жетілдіру және ондағы Қызметтегі Төраға мәртебесіне қол жеткізу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 - Қазақстан Республикасы Сырты істер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Рәпіл Сейітханұлы     министрінің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           - Қазақстан Республикасы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Николаевич     Мемлекеттік органдар қызметіндегі заңдылықты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қадағалау департаментінің бастығы,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Рахметуллин Ақан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Ақасұлы               министрлігі Халықаралық гуманитарлық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экономикалық ынтымақтастық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басқарма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Дүкенбайұлы     ақпарат және спорт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Әбдімомынов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Құрманбекұлы   және ғылым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Калюжный            - Адам құқықтары жөніндегі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Афанасьевич  орталықтың басшысы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Мәдиев              - Қазақстан Республикасы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Еділұлы         халықты әлеуметтік қорғау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аппарат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Фоос                - Қазақстан Республикасы Орталық сайлау Владимир Карлович     комиссиясының хатшысы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Охлопкова           - Қазақстан Республикасы Орталық сайлау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Витальевна    комиссиясының мүшесі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 - Қазақстан Республикасы Қоршаған ортаны қорғау Александр             министрлігі Нормативтік-құқықтық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Геннадьевич           ету және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Бәйішев             - Қазақстан Республикасы Жоғарғы Соты жалпы Жолымбет Нұрахметұлы  отырысының судья-хатшысы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Қазыбаев Сабыр      - Қазақстан Республикасы Экономика және  Сәміжанұлы            бюджеттік жоспарлау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Халықаралық экономикалық және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қатынастар департаменті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Әзімова             - Қазақстан Республикасы Әділет министрлігі Эльвира               халықаралық құқық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Әбілқасымқызы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 Ержан          - Қазақстан Республикасы Ұлттық қауіпсіздік Құрманғалиұлы         комитетінің Қызмет бас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              - Қазақстан Республикасы Ішкі icтep министрлігі Талғат Қарекеұлы      халықаралық ынтымақтастық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Әубәкіров           - Қазақстан Республикасы Қорғаныс министрлігі Амангелді Ниязбекұлы  жанындағы Қару-жарақтың қысқартылуын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және инспекциялық қызметті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орталығының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Нәбиева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Гүлзи Әскенқызы       жанындағы Адам құқықтары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комиссияның мүшесі (келісім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2006 жылғы 1 желтоқсанға дейінгі мерзімде Қазақстан Республикасының ЕҚЫҰ-мен өзара іс-қимыл жетілдіру және ондағы Қызметтегі Төраға мәртебесіне қол жеткізу жөнінде ұсыныстар әзірлесін және Қазақстан Республикасының Үкіметіне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