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18a1" w14:textId="74c1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басшылары кеңесінің отырысын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2005 жылғы 1 шілдедегі N 180-ө Өкімі</w:t>
      </w:r>
    </w:p>
    <w:p>
      <w:pPr>
        <w:spacing w:after="0"/>
        <w:ind w:left="0"/>
        <w:jc w:val="both"/>
      </w:pPr>
      <w:bookmarkStart w:name="z1" w:id="0"/>
      <w:r>
        <w:rPr>
          <w:rFonts w:ascii="Times New Roman"/>
          <w:b w:val="false"/>
          <w:i w:val="false"/>
          <w:color w:val="000000"/>
          <w:sz w:val="28"/>
        </w:rPr>
        <w:t xml:space="preserve">
      2005 жылғы 4-6 шілдеде Астана қаласында Шанхай ынтымақтастық ұйымына мүше мемлекеттердің басшылары кеңесінің отырысын (бұдан әрі - отырыс) дайындау және өткізу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 отырысты дайындау және өткізу жөніндегі протоколдық-ұйымдастыру іс-шараларын қамтамасыз етсін.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Іс басқармасы (келісім бойынша): </w:t>
      </w:r>
      <w:r>
        <w:br/>
      </w:r>
      <w:r>
        <w:rPr>
          <w:rFonts w:ascii="Times New Roman"/>
          <w:b w:val="false"/>
          <w:i w:val="false"/>
          <w:color w:val="000000"/>
          <w:sz w:val="28"/>
        </w:rPr>
        <w:t xml:space="preserve">
      1) 1-қосымшаға сәйкес: </w:t>
      </w:r>
      <w:r>
        <w:br/>
      </w:r>
      <w:r>
        <w:rPr>
          <w:rFonts w:ascii="Times New Roman"/>
          <w:b w:val="false"/>
          <w:i w:val="false"/>
          <w:color w:val="000000"/>
          <w:sz w:val="28"/>
        </w:rPr>
        <w:t xml:space="preserve">
      Қырғыз Республикасы, Ресей Федерациясы, Тәжікстан Республикасы, Өзбекстан Республикасы, Шанхай ынтымақтастығы ұйымының (бұдан әрі - ШЫҰ) Хатшылығы, ШЫҰ Аймақтық терроризмге қарсы күрес құрылымының Атқарушы Комитеті ресми делегацияларының (бұдан әрі - ресми делегациялар) басшылары мен мүшелеріне; </w:t>
      </w:r>
      <w:r>
        <w:br/>
      </w:r>
      <w:r>
        <w:rPr>
          <w:rFonts w:ascii="Times New Roman"/>
          <w:b w:val="false"/>
          <w:i w:val="false"/>
          <w:color w:val="000000"/>
          <w:sz w:val="28"/>
        </w:rPr>
        <w:t xml:space="preserve">
      президенттер не премьер-министрлер келетін жағдайда Монғолия делегациясының (бұдан әрі - бақылаушы мемлекеттің делегациясы), Пәкістан Ислам Республикасы, Иран Ислам Республикасы, Үндістан Республикасы делегацияларының (бұдан әрі - қонақ делегациялар) басшыларына қызмет көрсету жөнінде ұйымдастыру шараларын қабылдасын; </w:t>
      </w:r>
      <w:r>
        <w:br/>
      </w:r>
      <w:r>
        <w:rPr>
          <w:rFonts w:ascii="Times New Roman"/>
          <w:b w:val="false"/>
          <w:i w:val="false"/>
          <w:color w:val="000000"/>
          <w:sz w:val="28"/>
        </w:rPr>
        <w:t xml:space="preserve">
      2) 2005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қамтамсыз ету" және 003 "Республикалық деңгейде халықтың санитарлық-эпидемиологиялық салауаттылығы" бағдарламалары бойынша көзделген қаражат есебінен отырысты өткізуге арналған шығыстарды қаржыландыруды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ресми делегациялар, бақылаушы мемлекет делегациясы және қонақ делегациялар басшылары мен мүшелерінің әуежайдағы, тұратын және болатын орындарындағы қауіпсіздігін, жүретін бағыттары бойынша бірге жүруді, сондай-ақ арнайы ұшақтарды күзетуді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Көлік және коммуникация министрлігі белгіленген тәртіппен: </w:t>
      </w:r>
      <w:r>
        <w:br/>
      </w:r>
      <w:r>
        <w:rPr>
          <w:rFonts w:ascii="Times New Roman"/>
          <w:b w:val="false"/>
          <w:i w:val="false"/>
          <w:color w:val="000000"/>
          <w:sz w:val="28"/>
        </w:rPr>
        <w:t xml:space="preserve">
      Қазақстан Республикасы Қорғаныс министрлігімен және Қазақстан Республикасы Сыртқы істер министрлігімен бірлесіп, ресми делегациялардың, бақылаушы мемлекет делегациясының және қонақ делегациялардың арнайы ұшақтарының Қазақстан Республикасы аумағының үстінен ұшып өтуін,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ресми делегациялардың, бақылаушы мемлекет делегациясының және қонақ делегациялардың арнайы ұшақтарына техникалық қызмет көрсетуді, олардың тұрағын және жанармай құюды қамтамасыз етсін.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министрлігі отырысын бұқаралық ақпарат құралдарында жария етілуін қамтамасыз етсін. </w:t>
      </w:r>
    </w:p>
    <w:bookmarkEnd w:id="5"/>
    <w:bookmarkStart w:name="z7" w:id="6"/>
    <w:p>
      <w:pPr>
        <w:spacing w:after="0"/>
        <w:ind w:left="0"/>
        <w:jc w:val="both"/>
      </w:pPr>
      <w:r>
        <w:rPr>
          <w:rFonts w:ascii="Times New Roman"/>
          <w:b w:val="false"/>
          <w:i w:val="false"/>
          <w:color w:val="000000"/>
          <w:sz w:val="28"/>
        </w:rPr>
        <w:t xml:space="preserve">
      6. Астана қаласының әкімі ресми делегацияларды, бақылаушы мемлекеттің делегациясын және қонақ делегацияларды қарсы алу және шығарып салу, Астана қаласының әуежайы мен көшелерін безендіру жөніндегі ұйымдастыру іс-шараларының орындалуын қамтамасыз етсін. </w:t>
      </w:r>
    </w:p>
    <w:bookmarkEnd w:id="6"/>
    <w:bookmarkStart w:name="z8" w:id="7"/>
    <w:p>
      <w:pPr>
        <w:spacing w:after="0"/>
        <w:ind w:left="0"/>
        <w:jc w:val="both"/>
      </w:pPr>
      <w:r>
        <w:rPr>
          <w:rFonts w:ascii="Times New Roman"/>
          <w:b w:val="false"/>
          <w:i w:val="false"/>
          <w:color w:val="000000"/>
          <w:sz w:val="28"/>
        </w:rPr>
        <w:t xml:space="preserve">
      7. Қазақстан Республикасы Республикалық ұланы (келісім бойынша) Астана қаласының әуежайында ресми делегациялардың, бақылаушы мемлекет делегациясының және қонақ делегациялардың басшыларын қарсы алу мен шығарып салу рәсіміне қатыссын, Қазақстан Республикасы Президентінің атынан қабылдау кезінде концерттік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Ресми делегацияларға, бақылаушы мемлекеттің делегациясына және қонақ делегацияларға қызмет көрсету деңгейін арттыру мақсатында оларға 2-қосымшаға сәйкес Қазақстан Республикасының министрліктері мен ведомстволары бекітіліп берілсін. </w:t>
      </w:r>
    </w:p>
    <w:bookmarkEnd w:id="8"/>
    <w:bookmarkStart w:name="z10" w:id="9"/>
    <w:p>
      <w:pPr>
        <w:spacing w:after="0"/>
        <w:ind w:left="0"/>
        <w:jc w:val="both"/>
      </w:pPr>
      <w:r>
        <w:rPr>
          <w:rFonts w:ascii="Times New Roman"/>
          <w:b w:val="false"/>
          <w:i w:val="false"/>
          <w:color w:val="000000"/>
          <w:sz w:val="28"/>
        </w:rPr>
        <w:t xml:space="preserve">
      9. Осы өкімнің іске асырылуын бақылау Қазақстан Республикасы Сыртқы істер министрлігіне жүктелсін. </w:t>
      </w:r>
    </w:p>
    <w:bookmarkEnd w:id="9"/>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2005 жылғы 1 шілдедегі   </w:t>
      </w:r>
      <w:r>
        <w:br/>
      </w:r>
      <w:r>
        <w:rPr>
          <w:rFonts w:ascii="Times New Roman"/>
          <w:b w:val="false"/>
          <w:i w:val="false"/>
          <w:color w:val="000000"/>
          <w:sz w:val="28"/>
        </w:rPr>
        <w:t xml:space="preserve">
N 180-ө өкіміне      </w:t>
      </w:r>
      <w:r>
        <w:br/>
      </w:r>
      <w:r>
        <w:rPr>
          <w:rFonts w:ascii="Times New Roman"/>
          <w:b w:val="false"/>
          <w:i w:val="false"/>
          <w:color w:val="000000"/>
          <w:sz w:val="28"/>
        </w:rPr>
        <w:t xml:space="preserve">
1-қосымша         </w:t>
      </w:r>
    </w:p>
    <w:bookmarkStart w:name="z11" w:id="10"/>
    <w:p>
      <w:pPr>
        <w:spacing w:after="0"/>
        <w:ind w:left="0"/>
        <w:jc w:val="left"/>
      </w:pPr>
      <w:r>
        <w:rPr>
          <w:rFonts w:ascii="Times New Roman"/>
          <w:b/>
          <w:i w:val="false"/>
          <w:color w:val="000000"/>
        </w:rPr>
        <w:t xml:space="preserve"> 
  Ресми делегациялардың, бақылаушы мемлекет делегациясының </w:t>
      </w:r>
      <w:r>
        <w:br/>
      </w:r>
      <w:r>
        <w:rPr>
          <w:rFonts w:ascii="Times New Roman"/>
          <w:b/>
          <w:i w:val="false"/>
          <w:color w:val="000000"/>
        </w:rPr>
        <w:t xml:space="preserve">
және қонақ делегациялардың мүшелеріне қызмет </w:t>
      </w:r>
      <w:r>
        <w:br/>
      </w:r>
      <w:r>
        <w:rPr>
          <w:rFonts w:ascii="Times New Roman"/>
          <w:b/>
          <w:i w:val="false"/>
          <w:color w:val="000000"/>
        </w:rPr>
        <w:t xml:space="preserve">
көрсету жөніндегі ұйымдастыру шаралары </w:t>
      </w:r>
    </w:p>
    <w:bookmarkEnd w:id="10"/>
    <w:p>
      <w:pPr>
        <w:spacing w:after="0"/>
        <w:ind w:left="0"/>
        <w:jc w:val="both"/>
      </w:pPr>
      <w:r>
        <w:rPr>
          <w:rFonts w:ascii="Times New Roman"/>
          <w:b w:val="false"/>
          <w:i w:val="false"/>
          <w:color w:val="000000"/>
          <w:sz w:val="28"/>
        </w:rPr>
        <w:t xml:space="preserve">       1. Отырысқа қатысатын ресми делегациялардың мүшелерін формат (1+3) бойынша, бақылаушы мемлекет делегациясының және қонақ делегациялардың басшыларын орналастыру, тамақтандыру және оларға көліктік қызмет көрсету. </w:t>
      </w:r>
      <w:r>
        <w:br/>
      </w:r>
      <w:r>
        <w:rPr>
          <w:rFonts w:ascii="Times New Roman"/>
          <w:b w:val="false"/>
          <w:i w:val="false"/>
          <w:color w:val="000000"/>
          <w:sz w:val="28"/>
        </w:rPr>
        <w:t xml:space="preserve">
      2. Қазақстан Республикасының Президенті Күзет қызметінің қызметкерлерін ресми делегациялардың, бақылаушы мемлекет делегациясының және қонақ делегациялардың басшылары орналасқан жерлерге орналастыру. </w:t>
      </w:r>
      <w:r>
        <w:br/>
      </w:r>
      <w:r>
        <w:rPr>
          <w:rFonts w:ascii="Times New Roman"/>
          <w:b w:val="false"/>
          <w:i w:val="false"/>
          <w:color w:val="000000"/>
          <w:sz w:val="28"/>
        </w:rPr>
        <w:t xml:space="preserve">
      3. Отырысы, екі жақты кездесулерді өткізуге арналған залдарды жалға алу. </w:t>
      </w:r>
      <w:r>
        <w:br/>
      </w:r>
      <w:r>
        <w:rPr>
          <w:rFonts w:ascii="Times New Roman"/>
          <w:b w:val="false"/>
          <w:i w:val="false"/>
          <w:color w:val="000000"/>
          <w:sz w:val="28"/>
        </w:rPr>
        <w:t xml:space="preserve">
      4. Баспа өнімдерін (баннер, папкалар, қаламдар, бейдждер, автокөліктерге арнайы рұқсатнамалар, куверттік карталар, қабылдауға шақыру билеттері) дайындауға ақы төлеу. </w:t>
      </w:r>
      <w:r>
        <w:br/>
      </w:r>
      <w:r>
        <w:rPr>
          <w:rFonts w:ascii="Times New Roman"/>
          <w:b w:val="false"/>
          <w:i w:val="false"/>
          <w:color w:val="000000"/>
          <w:sz w:val="28"/>
        </w:rPr>
        <w:t xml:space="preserve">
      5. Ресми делегациялардың басшылары мен мүшелері, бақылаушы мемлекет делегациясының және қонақ делегациялардың басшылары үшін сыйлықтар және кәдесыйлар сатып алу (президенттер не премьер-министрлер келетін жағдайда). </w:t>
      </w:r>
      <w:r>
        <w:br/>
      </w:r>
      <w:r>
        <w:rPr>
          <w:rFonts w:ascii="Times New Roman"/>
          <w:b w:val="false"/>
          <w:i w:val="false"/>
          <w:color w:val="000000"/>
          <w:sz w:val="28"/>
        </w:rPr>
        <w:t xml:space="preserve">
      6. Астана қаласы әуежайының VIP залында делегацияларға қызмет көрсетуді делегацияларды күтіп алу және шығарып салу кезінде шай дастарханын ұйымдастыруды қамтамасыз ету. </w:t>
      </w:r>
      <w:r>
        <w:br/>
      </w:r>
      <w:r>
        <w:rPr>
          <w:rFonts w:ascii="Times New Roman"/>
          <w:b w:val="false"/>
          <w:i w:val="false"/>
          <w:color w:val="000000"/>
          <w:sz w:val="28"/>
        </w:rPr>
        <w:t xml:space="preserve">
      7. Ресми делегациялар, бақылаушы мемлекет делегациясы және қонақ делегациялар басшыларының құрметіне Қазақстан Республикасының Президенті атынан ресми қабылдауды ұйымдастыру. </w:t>
      </w:r>
      <w:r>
        <w:br/>
      </w:r>
      <w:r>
        <w:rPr>
          <w:rFonts w:ascii="Times New Roman"/>
          <w:b w:val="false"/>
          <w:i w:val="false"/>
          <w:color w:val="000000"/>
          <w:sz w:val="28"/>
        </w:rPr>
        <w:t xml:space="preserve">
      8. Ресми делегациялардың, бақылаушы мемлекет делегациясының және қонақ делегациялардың мүшелеріне және бірге жүретін адамдарға медициналық қызмет көрсету. </w:t>
      </w:r>
      <w:r>
        <w:br/>
      </w:r>
      <w:r>
        <w:rPr>
          <w:rFonts w:ascii="Times New Roman"/>
          <w:b w:val="false"/>
          <w:i w:val="false"/>
          <w:color w:val="000000"/>
          <w:sz w:val="28"/>
        </w:rPr>
        <w:t xml:space="preserve">
      9. 2005 жылғы 1-6 шілдеде ұялы транкингтік байланыстың 30 бірлігін жалға алуға ақы төлеу. </w:t>
      </w:r>
      <w:r>
        <w:br/>
      </w:r>
      <w:r>
        <w:rPr>
          <w:rFonts w:ascii="Times New Roman"/>
          <w:b w:val="false"/>
          <w:i w:val="false"/>
          <w:color w:val="000000"/>
          <w:sz w:val="28"/>
        </w:rPr>
        <w:t xml:space="preserve">
      10. Ұялы байланыс қызметіне ақы төлеу. </w:t>
      </w:r>
      <w:r>
        <w:br/>
      </w:r>
      <w:r>
        <w:rPr>
          <w:rFonts w:ascii="Times New Roman"/>
          <w:b w:val="false"/>
          <w:i w:val="false"/>
          <w:color w:val="000000"/>
          <w:sz w:val="28"/>
        </w:rPr>
        <w:t xml:space="preserve">
      11. Отырысқа қатысатын ШЫҰ-ға мүше мемлекеттердің баспасөз қызметтеріне көліктік қызмет көрсетуге ақы төлеу. </w:t>
      </w:r>
      <w:r>
        <w:br/>
      </w:r>
      <w:r>
        <w:rPr>
          <w:rFonts w:ascii="Times New Roman"/>
          <w:b w:val="false"/>
          <w:i w:val="false"/>
          <w:color w:val="000000"/>
          <w:sz w:val="28"/>
        </w:rPr>
        <w:t xml:space="preserve">
      12. Аудармашылар қызметіне ақы төлеу.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2005 жылғы 1 шілдедегі </w:t>
      </w:r>
      <w:r>
        <w:br/>
      </w:r>
      <w:r>
        <w:rPr>
          <w:rFonts w:ascii="Times New Roman"/>
          <w:b w:val="false"/>
          <w:i w:val="false"/>
          <w:color w:val="000000"/>
          <w:sz w:val="28"/>
        </w:rPr>
        <w:t xml:space="preserve">
                                                N 180-ө өкіміне </w:t>
      </w:r>
      <w:r>
        <w:br/>
      </w:r>
      <w:r>
        <w:rPr>
          <w:rFonts w:ascii="Times New Roman"/>
          <w:b w:val="false"/>
          <w:i w:val="false"/>
          <w:color w:val="000000"/>
          <w:sz w:val="28"/>
        </w:rPr>
        <w:t xml:space="preserve">
                                                    2-қосымша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Отырысқа қатысатын делегациялардың басшыларына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лауазымды тұлғаларын </w:t>
      </w:r>
      <w:r>
        <w:br/>
      </w:r>
      <w:r>
        <w:rPr>
          <w:rFonts w:ascii="Times New Roman"/>
          <w:b w:val="false"/>
          <w:i w:val="false"/>
          <w:color w:val="000000"/>
          <w:sz w:val="28"/>
        </w:rPr>
        <w:t>
</w:t>
      </w:r>
      <w:r>
        <w:rPr>
          <w:rFonts w:ascii="Times New Roman"/>
          <w:b/>
          <w:i w:val="false"/>
          <w:color w:val="000000"/>
          <w:sz w:val="28"/>
        </w:rPr>
        <w:t xml:space="preserve">                     бекітіп беру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413"/>
        <w:gridCol w:w="461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Делегация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Тегі, аты, әкесінің аты, лауазымы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Халық Республикасы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Есімов Ахметжан Смағұлұлы - Премьер-Министрдің орынбасары </w:t>
            </w:r>
            <w:r>
              <w:br/>
            </w:r>
            <w:r>
              <w:rPr>
                <w:rFonts w:ascii="Times New Roman"/>
                <w:b w:val="false"/>
                <w:i w:val="false"/>
                <w:color w:val="000000"/>
                <w:sz w:val="20"/>
              </w:rPr>
              <w:t xml:space="preserve">
Балиева Зағипа Яхияқызы - </w:t>
            </w:r>
            <w:r>
              <w:br/>
            </w:r>
            <w:r>
              <w:rPr>
                <w:rFonts w:ascii="Times New Roman"/>
                <w:b w:val="false"/>
                <w:i w:val="false"/>
                <w:color w:val="000000"/>
                <w:sz w:val="20"/>
              </w:rPr>
              <w:t xml:space="preserve">
Әділет министрі (зайыбына)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Үмбетов Серік Әбікенұлы - Ауыл шаруашылығы министрі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Мыңбаев Сауат Мұхаметбайұлы - Премьер-Министрдің орынбасары - Индустрия және сауда министрі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Республикасы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Школьник Владимир Сергеевич - Энергетика және минералдық ресурстар министрі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Республикасы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Келімбетов Қайрат Нематұлы - Экономика және бюджеттік жоспарлау министрі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Моңғолия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Оспанов Бақыт Сағындықұлы - Жер ресурстарын басқару агенттігінің төрағасы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Пәкістан Ислам Республикасы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Досаев Ерболат Асқарбекұлы - Денсаулық сақтау министрі </w:t>
            </w:r>
          </w:p>
        </w:tc>
      </w:tr>
      <w:tr>
        <w:trPr>
          <w:trHeight w:val="124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Ислам Республикасы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Көпеев Мұхамбет Жұманазарұлы - Төтенше жағдайлар министрі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 Республикасы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істер министрлігі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ШЫҰ Хатшылығы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министрлігінің </w:t>
            </w:r>
            <w:r>
              <w:br/>
            </w:r>
            <w:r>
              <w:rPr>
                <w:rFonts w:ascii="Times New Roman"/>
                <w:b w:val="false"/>
                <w:i w:val="false"/>
                <w:color w:val="000000"/>
                <w:sz w:val="20"/>
              </w:rPr>
              <w:t xml:space="preserve">
Кедендік бақылау </w:t>
            </w:r>
            <w:r>
              <w:br/>
            </w:r>
            <w:r>
              <w:rPr>
                <w:rFonts w:ascii="Times New Roman"/>
                <w:b w:val="false"/>
                <w:i w:val="false"/>
                <w:color w:val="000000"/>
                <w:sz w:val="20"/>
              </w:rPr>
              <w:t xml:space="preserve">
комитеті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ШЫҰ Аймақтық терроризмге қарсы күрес құрылымының Атқарушы Комитеті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қауіпсіздік комитеті (келісім бойынша)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