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aff6" w14:textId="024a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преференциялар берiлетiн қызметтiң кiшi түрлерiнiң сыныптауыш деңгейiнде қызметтiң басым түрлерiнiң тiзбесiне өзгерiстер мен толықтырулар енгiзу жөнiнде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27 маусымдағы N 177-ө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преференциялар берiлетiн қызметтiң кiшi түрлерiнiң сыныптауыш деңгейiнде қызметтiң басым түрлерiнiң тiзбесiне өзгерiстер мен толықтырулар енгiзу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 сауда министрлігі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комитетiнiң төрағасы,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Мәйкенов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Мейiржан Тiлеуханұлы      сауда министрлігінiң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инвестициялық преференциялар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Қабидоллаұлы       ақпарат және спорт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Сайлауұлы           коммуникация министрлiгі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инфрақұрылымын дамыту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Бұхарбаев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Құралбай Сейiтбайұлы      сауда министрлiгi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ғылыми-техникалық дамыту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Қараманов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 сауда министрлiгiнiң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үй-коммуналдық шаруашылық iстерi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Сабыров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Имин Әбдуәлiұлы           сауда министрлiгінiң Сауда және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қызметтi peттeу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Мұқан Қаныбекұлы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инвестициялық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Құлсейiтов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                     сауда министрлiгiнiң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инновациялық дамыту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өнеркәсiптiң базалық және өңдеушi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салаларын дамыту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Раева                   - Қазақстан туристiк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Әбдiхамитқызы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 - "Қазақстанның тауар өндiрушiлерi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Мұқанұлы          экспорттаушылары одағы"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республикалық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Бәтпенов                - "Инжиниринг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Жұмағұлұлы         орталығы" акционерлiк қоғамының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 - "Меланж" акционерлiк қоғамының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Данилович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 - Қазақстан кәсiпкерлерi форумы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Серiкбайқызы        атқарушы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Борамбаева              - "Инвестициялық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Айсұлу Қасенқызы          қоғамының Астана қаласындағы өкiлдiгiнiң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Дүйсенбаева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Гүлмайра Қуандыққызы      қоғамының Астана қаласындағы өкiлдiгінiң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                  - "НИМЭКС-Текстиль"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Полат Исмаилович          шектеулi серiктестiгi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Жазықбаев Еркін         - Алматы технологиялық университетi Сағитұлы                  ғылыми-техникалық әзiрлемелердi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орталығының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Бачурина                - Еуразия өнеркәсiп қауымдастығы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Марина Владимировна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   - "Маркетингтік және 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Жәлел Асылханұлы          орталығы" акционерлiк қоғамы индустриялық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дамытуды талдау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консультанты (келiсiм бойынша).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30 шiлдеге дейiнгi мерзiмде Инвестициялық преференциялар берiлетiн қызметтiң кiшi түрлерiнiң сыныптауыш деңгейiнде қызметтiң басым түрлерiнiң тiзбесiне өзгерiстер мен толықтырулар енгiзу жөнiндегi ұсыныстарды Қазақстан Республикасының Үкiметiне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- Қазақстан Республикасының Индустрия және сауда министрi С.М.Мыңбаевқа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