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cf14" w14:textId="624c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2005 жылғы 12 ақпандағы N 25-ө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24 маусымдағы N 173-ө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Сыртқы істер министрі Қасымжомарт Кемелұлы Тоқаевты Женева қаласына (Швейцария Конфедерациясы) іссапарға жіберу туралы" Қазақстан Республикасы Премьер-Министрінің 2005 жылғы 12 ақпандағы N 25-ө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1-тармақтағы "19" деген сандар "17" деген сандармен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"Алматы - Майндағы Франкфурт - Женева - Майндағы Франкфурт - Алматы" деген сөздер "Алматы - Майндағы Франкфурт - Женева - Париж - Мәскеу - Астана"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