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ff3" w14:textId="18b3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Гольфтен "Kazakhstan Ореn" бiрiншi халықаралық турнирiн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21 маусымдағы N 170-ө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спорт министрлiгi мен Қазақстан Республикасы Ұлттық гольф федерациясының 2005 жылғы 22-25 қыркүйек аралығында Алматы қаласында голъфтен "Kazakhstan Ореn" бiрiншi халықаралық турнирiн өткiзу туралы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Гольфтен "Kazakhstan Ореn" бiрiншi халықаралық турнирiн (бұдан әрi - халықаралық турнир) дайындау мен өткiзу жөнiндегi ұйымдастыру комитетiнiң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Мәдениет, ақпарат және спорт министрлiгi Алматы қаласының әкімдігімен, Қазақстан Республикасының Ұлттық гольф федерациясымен (келiсiм бойынша) бiрлесiп, халықаралық турнирдi дайындау мен өткiзудi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Ішкi iстер министрлiгi қоғамдық тәртiптiң сақталуын, ресми тұлғалар мен қатысушылар тұратын және халықаралық турнир өткiзілетін жерлерде олардың қауiпсiздiгін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 министрлігі халықаралық турнирге қатысушыларды медициналық қызметпен қамтамасыз етуде жәрдем көрсетсiн.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Көлiк және коммуникация министрлiгi халықаралық турнирге қатысушыларға көлiктiк қызмет көрсетудi қамтамасыз етуде жәрдем көрсетсін.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Қаржы министрлігінің Кедендiк бақылау комитетi халықаралық турнирге қатысушылар мен оның қонақтарының кедендiк рәсiмдерден өтуінің оңайлатылған тәртібін қамтамасыз етсiн.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170-ө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Гольфтен "Kazakhstan Ореn" бiрiншi халықаралық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турнирiн дайындау мен өткiзу жөнiндегi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комитетiнің құрамы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Әбiқаев                   - Қазақстан Республикасы Ұлттық гольф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Нұртай Әбiқайұлы            федерациясының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Алматы қаласының әкiмi,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Болатұлы             ақпарат және спорт министрлiгi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iстерi комитетінiң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   - Алматы қаласы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Диқанбаева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Әлкейқызы  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коммуникация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Жатқанбайұлы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Сұлтанғалиев              - "Нұртау" гольф клубының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Тәжiбай 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Тәжiбайұлы         ақпарат және спорт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 iстерi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